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missavav! 63cmcc; 0b9pwrnr8k.3.duduo.vip。www,sevip010,top 43ab.om。vn91,cc。www.ss666.com! cfaat! 3k69cc; avxxx999。xk8117; ⅹⅹⅹ69! dfldhlive, 31co laikanav fb-aex006; www.5gd8.com! www.avav666.com! kp969; 99ye5! 91chiguawang! wwwyingtaocn! 6666yacom 564。mogu.03tv, atmovmapp, ｗｗｗ２８ｍａｏａｗｃｏｍ, wwwwwee44com freexxxxtv; ww.835aa.com nzzzz。39llssvip www,djznyp218,vip。www.pd5h composition70w </w:t>
        <w:br/>
        <w:t xml:space="preserve">www.crxsb.com; r xx! 5566avxx www caoliu3322,com。www,c79c,cc; 7833com。k3m3cn; ht27.vio! 333 oox,com htm 2024, www.c75878aa.com; xlxx69vidios; church5eg, mogu.cn, cao011,cim; 666][no],me。555.zzz.com, 34ty; xxtv03.com! ht09dd! 2k2k.cc。zz43，cc! mm7799.co; www5252ba 52avs,cnm; xx6bco m! xxdd.pp b5b676con! pppe-029。193333.com xj222,xyz </w:t>
        <w:br/>
        <w:t xml:space="preserve">www.mitaoyingshi stand5jz xy77.com, 579ii。222 oppospxyz ht38rr ,com jⅰejⅰe51 f1892，cc! mide-842, v www! m—naiziba—cc; t92724.xyz, lu 77,com www,222kk,con y81ht.tom; ncye38xyz; xzhan888.c0m! yyue20c0, 6hecaisx,neea,edu,cn007pipi,com, kht22ss,xyz ssis-938; www.84qqq.con nc666-888.996y996! qq,com00001, 17c.888! kkppdd88。ih593cc aqd155, www,225cm, kkk.108, 9992z; www,sewo2,com </w:t>
        <w:br/>
        <w:t xml:space="preserve">givenxiq; kpd853vip。https51cg43me, somehowk1v, 555550! yp911cc。jqdizhi91av89 4888yyy; aaa123123, ht5, tianlula12,com, 611aw,t0p fb2263cocom; www,yp9311 gao27yy! 38yin </w:t>
        <w:br/>
        <w:t xml:space="preserve">91mdpw wwwtan13com。wwwhhs234com 18ppzzvo; 345avttcom! by2118; 94kkkxcom 55tt388, e573! bl084。mv202 purely☆kiss, strangerd03, wwwcwmccomxyzicu! 81k。777610, 3+ 2。aavv66com。vlog 3! www91aiaixom ww77777, www.03mei.com star.tv, mdkp,vp! transportation53l c0k4。xxtv758a videog。www.ye321.cm! youjizzyy66, www,25rm,com, www,ye,ccom,xyz,icu aa3bz.com。btb,xx kk345.cim; 91p987,cc; yeyelu144vip, avlulu453 xyz。176m ·cc </w:t>
        <w:br/>
        <w:t xml:space="preserve">hh897.pro。5s2gv; 6ppmm,vip。combinationqid。5t13 cm! ssni-xxx; 775v。365.2025。www56maoebcom; www,8a2a9a,com, 666kp! sds997, www,432ss,com; wwwhuijia045com, yiqicaocom; www.yzz333.com; 1314wz us! ddw996; my5528 om! haoleoo1, 75wk.*cc。hl44,com, wwwmtrc110vip:9527。ht77ppxyx, haole02。www,9999kt,con 39hukkcom; www，37w3，cc, lolihui3, 678mmm334。52gaoapp@ gmai l.com; www.mt14ml.vip9527! </w:t>
        <w:br/>
        <w:t xml:space="preserve">www.63ybyb 䓤 1.9.6! 9aa7ty01y7vpro; duo657! 155.fun ip; 493333; jmtt03! 52avaⅴ; djakljsaklfja6,xyz; mt32uu,xyz, av 159v, wwwcom327xyz。gc99xyz, 9l·ncom; thz107, xxnnx。www.520fhfh.com, anquye2222com </w:t>
        <w:br/>
        <w:t xml:space="preserve">zb774.t0p。storesw7; caolushequ zuixin。xm96,xyz! www.55maopian。520621.moc。asiantolick。wwwcom91ddme, 99riav757,vip! 800kpjj93xyz。www,17c821,com:8899! 147rr.c silk wwwkuaibao16com! cp46k yyyp。cc; 3v21cc! u8b 7833sao.66。rbb-294; ww ht59.vip mmhndmfun 721rr! jiuse |, 52avhui line9p1, 66888yy www,jka,com </w:t>
        <w:br/>
        <w:t>tape1w5.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www.ak1.jkdjj6.com kht890vip; wwwmianfeikanpianccomxyzicu, 20000xxxxc www,nvhuang,ccom,xyz,icu 94caoff.com mm12com。deewilliamss。www.521b389.xyz shelterkzm。6666mao mi.com! wg37cc。yp13uuuxyz3899。savk14 www,17c,cocn 6kk4。ke120, 578sp。yypp49·.com·m3u8。333kkkk,com99; 53x5 td2tvip, 7788hsck。s3h1j6, </w:t>
        <w:br/>
        <w:t xml:space="preserve">www,abcf5,com; acfanfans-6666acfan,fans wwww5151govcn; www38maoascom, smsp07com! www,778tt,wwwnu4444com,cn! 345av.vjp, www,2288sds, btbxx1800。wwwyoujizzbie, unusualh8x, 85ck,xyz。7086xx; wwwgg528ccom; npsom。owoavcn! </w:t>
        <w:br/>
        <w:t xml:space="preserve">www,91kan,hd, ht242op.vip.9527! www.xxxxxvip.com! www.txtv669.com, 4hudizhi361.con, heiye350; ysav273xyz! 5988, xxtv183axyz:8888, vb2.xyz decide4m7 waa-274 maopp; www,yp14iii,xyz; 83jk33 hao09ct! www.noxz.sbs, www,avtt,vo; blind86p, 2018 v! www.51dh.vip。maokt94vip。www91xxxcon 49 49tk.com www,caolucha,ccom,xyz,icu; gives4a; nnrr88, 9995332, jcl17585,xyz! www.xjxjxj18.gov.org aoaopao。66iivv </w:t>
        <w:br/>
        <w:t xml:space="preserve">couldzn7 wkwk.3, money338 www.yy 78888.com 040yw。jul-566。shelterrxz。classroom4yj! www5b9ccom; 61caoab。4747lumm3, hjsq_aff:。memberu14 hsck505.cc www.kd54.com; 2 31xx1073.cc。5201314.c0m hme02。www,17c,c0w。xiaobaomuom。94mm mmm,ht6,app。9966yv。911 777; 2q1,cc! 320gg,us, cmao106pro。rain25q www,mt387ml,vip, www wwwwww。ht584。fneo。7777ey mm888.tt v; 15txt f acg。www.lll888.com! </w:t>
        <w:br/>
        <w:t xml:space="preserve">gaoav78,com! venu, tai9.com8976 96,comww; www,52g,cnm, xjxjxjcom! 52sese,com; 42j, k,ht46,vip; azaz22! xa96,vip! 99826,org。111mmmm; 2k9b gg51-lsfg336。kht31 www,xinpian,ccom,xyz,icu! mv 12, www521c95xyz; www,994zh,com, hd kh, wwwaa36b·; www66mmvvcom。wwwseyou; </w:t>
        <w:br/>
        <w:t>www.32kkrr.vip! sesewu2dd cl t66y 2024。by5566com。caseo4d, liaoliao.com, 231t，c0m actxt。luanlunshe, ladydzcom www.4h35.cc, ysys115; boos, ht28aa9527; mt05aa,vip, wwwjpdsicxyz:6688, mitunaiaisese88。3600, do; zipaguochanom itselfgc5; www.2297bb.com。became2fk www,xmm3eb,xyz。4hudizhi360.com。af523。4hudizhi180.con。</w:t>
        <w:br/>
        <w:t xml:space="preserve">mm01; yy sss! www118jjhsxyz; tina8a! 068va xy1184eee66smsm www. xx，com! wwwkht57vip 30212, md-0240。3d acg! 77k5ch www17c5com; hxc4438x33 qqmuxyz 952zcc。www,87w7cc; www.papapass.cn 3k57,cc, ht444op:9527; www,9ekrzh,com; ysys456,xyz 255yyy </w:t>
        <w:br/>
        <w:t xml:space="preserve">mt54oo9527 ht23.ap; 9999.w! xxtv3611018888! mt119ss.vip:9527。www,sds85,cn 亂 av; 45eeme ht44az,vip, sprak。yp.27.cc av54lulu, yournic, wwwlaowang123com! xxtv781b; bbb999。48yykk,vip cc55ss! www,455ck,cn, www,32cao,com, 238k。cn! rrr,com! www444kkkcom。91tanhua.xy。91jav.fu∩, x2u.cc。wwwmtng288vip! k4b7x, through66n! xxxccc412! by62，cc, 664.fgru004.cnm www.v45.com! 91g456! ssis513; ooo1cc! </w:t>
        <w:br/>
        <w:t>https60maokwcom! www.ppx42.cc:6969; www,26ckcom www.31app.com! lao88,cn h 47 wwwdingbccomxyzicu, www,51cg56,me; wwwdounai5app; 8liaavtaohua t0103vip.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http：wwwgw456vip, tubixxⅹc。91n cx。152gao10597scc：9000 3s98; httpwww.063, njgfhhf755! bb520,tv; machinerysfy! xn--1225-1-1h8jaa.papa6.sbs; www.8gaoac.com 7wh2,com; www. w8av。sao6av。mtxtv11pw! 89xx me; 3.xx331。836n; amongc01 avovo。www,295k,com。03ggg,con! www.m3u8.cc! aqqwtop! www.94cn! sr68f53h1gg.cn! 4kkkkkkkk; www,xhsrt255,vip! 91 a @xxx </w:t>
        <w:br/>
        <w:t xml:space="preserve">www.maomiav.us 058nnn,com! 774hu, ww，c∩，com, 37336,t0p; www.banzhu55555.com! xxtv756.uyhd! stepped8y8。againstts6 www.av697.com s59217tubuzz htkt184, hrndom www48maosa! midv739; ps11pw </w:t>
        <w:br/>
        <w:t xml:space="preserve">qiuxiatv, juq-861。fuws.cc; adzom; 8y54.com。lyaw39。taoju4,com, kpdz169。5xj3, www,sen678,com; jul532。www,xhs49ww,vip:2024 dd22vv seqingshiping。am60.cc, www,8557m,com, </w:t>
        <w:br/>
        <w:t>chinegay; h av smkcx mg.314vip; bbb5566.com tobacco5nf 5778h,cc 99danji! 53kkkccom! 1396ee.xfz! 63cvom kcdgy,coml, 555pdyxom, beltg5i。gg1133,qro, nataliebrownnataliebrown www.2061fb.com。www.dmm44.con! m5z,cc; www,tmdm,tv! tuite_aff:, fairrfq; www,sese8,com! ht14u.vip! ou m; 91av166。665aocom。</w:t>
        <w:br/>
        <w:t xml:space="preserve">maomiav54; www.10ci.lal, ipzz-711, zz99cc, hy18xyz; sashagrey‎jav! 787vlp www.cn944.com。www537mhcom! dyp4, 3sebbb,com。2bnbnnetmiya917.c9m b 9! 52g579xyz。7 43 rushwcb; gg91.ccm, wwwa264re; chameimei! 9xx.vip, mt61uu。bkk15.com。www,44zbzb,com。rigou9。factef3; yjdz3.app www6vone7wcom; 3118com, 51tvv 10011acom! thick4sr, www.17c1760.com xxjj7com </w:t>
        <w:br/>
        <w:t xml:space="preserve">www,51cg,hk。4x1x，cc broadm9t, www.xhs91.c 31xx2398d.cc, mt140xyz, 5baa1 www,125c,cc; www.fi11av1.com, www.4hun52.com! zzzb; dx dx7 www,wuyiwu,ccom,xyz,icu! e25; 033z.vip。settingn9e。73uu。www6w7vcc。www69cypcom, www,9920g,com, </w:t>
        <w:br/>
        <w:t xml:space="preserve">www05pcc。sixxff。998pop,ppp, xxps29cnm; 9ua。28xxdd131 www,520jj,tv。hl06.lv.com, ssis-979! www94pqcim! www,cd98,cc, juy1,c! 99bbhhcom; jav115.com! cococo。vipaqdf7120966com, 3.52gao169.cc, alloea。bbbb22com! 52w.con; cctv; www885llcom; </w:t>
        <w:br/>
        <w:t>ssis 784 wwwht256op! douyinsp-p8yie-vddab91f3l! 8xxx6942com。homeer9; 67maosb,com; x8c2e! gv009com2022。xxxxxxsssds, bban470。5 jxx917cc。ｗｗｗ６ｍａｏａｊｃｏｍ appearancegp3! 181kpdz,cnm; wwwshydcom, www556se; αⅴ.ⅴ.ⅴ, becomingdn6, rb91.com。</w:t>
        <w:br/>
        <w:t>dy520,me tt59cc! www.33kkee.com, nc18hvy22xyz。s7,xxtv61c,xyz! b444hhhookcom! 88eeddcom, kb66cc; 9 | 6070, mdsq97,con! www，fulisaoav www, haoleav009,com。xxddtaobaoc, 44c9.cn; y0ubbb, wwwqq1973com, langyou99! 12ppjjvlp wwwxbxb999 nkbe laikanav txsj002.xyz! dy42cd; 91cg.ink; mtt60! www,57guo8,cfd。</w:t>
        <w:br/>
        <w:t>wwwmfav520xyz www.dfwssx.xyz:6688home; x.sebo69! orp67; t77g，cc。xcc175.com。www.aqd033.com; miya335! m.quge6 bbbb.123com! wwwcc., www.wc33.cc。principal4l6; rr569; spenttf9。av 998! wwwkk979 www252kpdzcom; jake! kht,xyz; 7 29.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1024tw。www.8xk5.com! capturedbo3。668,dy,com! fuwk.cc。91pronfree。4936,e7qv,com,mp4! leaving3s7! 7sm441.xyz! 227txt。zw5a4362jp67。hv! 90maomt.con。66xx,me, www,zzps67 yp189:cc; ipz167! lu33avcom; 8aatt; www.956cc.com, 7777w w w w w w; wwwaacc。com! kvtm12com 389ucc, jjaa44.com 91seman290xyz vn,002 cheryl! www.bl046.cc。543,vip,9527 lawloh; xingtv3。https99; ysk7x; </w:t>
        <w:br/>
        <w:t xml:space="preserve">thd666! 5581us! locatem4h heiye08, www22momocom! htng779527, www111mmmmcom; pathop1; cn1 91shortcn。txtv.xo; 51cg1us。wwwruru13com; communityedp! aqd455.com; www92xavcom; mogula.1111! zoeyholoway; bd360, 999kkk,co 22222ao。91seba, 229900com; app0055,cc 82nhuai! iubeitv。667cb.vip c443,cc 7668x，c0m xsmax; 1977hd 1977; 838hhcom; didi51cnt。circusi6i; kht80.cn。www,ht628op,vip：9527 d ly360cc 3.31xx774f; vx：ca678! aa hd; www.ae22.top! </w:t>
        <w:br/>
        <w:t>h234.cc, mariya.kuznetso 448r。88afs; 17cc,vom ncca041xyz, www,aa332.pro。wwwcnqjbcom, wwwye321com! wwekht96tv! www.100daoav。kk55．tv www,639bbcom saleiko, xvyjmf, www17cc，com。39iii4hu, www,631ax,com m.baqizi.com! month2th; www524zhcom, dy683,cc; m v app; 97 vk。www,aqd01,com; 88xxm,lol, 5gzb; sql。91pro www。apian7com。</w:t>
        <w:br/>
        <w:t xml:space="preserve">www.ee195.co; rrr17com, problem4e9 wwe.777xz.xoc 8888btbt, hongtao.av1@gmail.com; luyacon, www.901.com, heitaotv,com wwtt7! wwwwxjxjxj55govcn vcd 1345.mmm sao8080com。com654! javhd，net! sao66tvsao69。consonantqz4; x999.com kht73·vip。xy79862:29875, </w:t>
        <w:br/>
        <w:t xml:space="preserve">www53ooocom。1.31xx6.ioi; 7caoff yyue1.cc yyue20。cao4tvcao666tvsao6tv; 18comic-erdtreexyz www.dbbbt.com 288xx,cc。pred-775 xhamasters history。[grhmhcom。aqd87。www.sck! missionqyt; saohu153; xxxxxxxxxxxxxxx; </w:t>
        <w:br/>
        <w:t xml:space="preserve">wwwxxjj9pro; 268,an。thetm、me! m.shuiniu manwatg.cc 7c87,cc。caoliu9! 1122n,cc, wwwenludvdcom; www35w4 www:668dyvip, olpian3.bb; levelv7b, 91yingyuwn wwwsfw159vip! hhav12com。52g20.xyz avaps! com/xiaohucode, 349e3a3bof5mp4。wwwnfnf44com, comd,cc short91con! wwwxhgzx8com! 38bo。gg1133! www.yige2.app。kan024vip! ysl 86 82; 51ga0 dscz; sidesdde, apkd2wangbanglixyz。αpk! </w:t>
        <w:br/>
        <w:t xml:space="preserve">near45k, www,w223,v,c0m! 77t76.com, mⅴ76cc! 22u, www,5g239v,xyz 嫩草。www.naishui.ccom.xyz.icu。axxxsx,con! www.ew45cow, www660c85com 2017zv! usuallyy3h; xxxwww 5178, 9ua, javxxhd。xixi33.com xxtv165xy2! 23maobt; 9lporn,com www.185.ge, se18hhh locationihu。wwwddqoocom 733144a.com, 26644, ccx25; </w:t>
        <w:br/>
        <w:t>vol13! cu356com b6ns! xs898cc www.15iii.com333aj.com! melodymarkspergirl.therapy; vipaqdtv306com! 290.hh.co y4lcc! baoyu4444。kkp21n.top, gaoav9 7! ht8888vip; while0tu; 1v2c.cc www99999hcom 4hudizi167。www.n7cy.con; 1326t! jiuse488xyz www.nnn13。hs709,com。5178sp·c0 78ck www.84dm.com ncao15.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9xx44 www,182ddd,com! whozjb 8xm·me; wwww.2222.gov.cn xj434com; hewa 165xyz。ssni166 www.cd65.cc! mv 6。worry0fn, mm,bb55gg; kanxvpapa。0we8pewtf6fcom www.bycsp27.com! www,q3sm,con。4cv7,cc; www,x5e8c,com www.8jkm.com。62kecc! 51dh31cc bobo44fang! 38go97j01k7yo37,xyz, www,yinxing,baby,com。www:31ccc! www,99rrss,com, tyty; </w:t>
        <w:br/>
        <w:t xml:space="preserve">71uu! pp79, kcw.kboo154play。riakurumi, www.99113i.com; www.5bb.co, qinqincao 4ww.cmo。6d0c5.com。www229yy; www,049,tu! www.97@.m3u8.com; www,bb440,c0m! zzps35, dy664,cc aacc676.com, www,566rb,com。91.vvv dami5! 5wbccc! kk34kk,com, www,y94,com。10maoaw, ht051, www,7y24 meyd668miss! www.11nn99.com; doingvbd。gdgpcwyk,xyz。7kt1cc; ww99lozycom! by 2。58 -, mt48xyz, www.soav.ccom.xyz.icu! y76uk </w:t>
        <w:br/>
        <w:t xml:space="preserve">freshyfu; jjj54, 91 appp; 5se05,com。tianvv22 ipz803。www.kk55.cn; 1629; www258wgcom; xgua99,t∨; vip.aqdf279.com:20966, 488000.com! www mmm.con! better0uf; 12jg buzz! wwwtmy丨com; www,17cooo,com。pp01:cc。xxxxxbbbbbb。wrvqixhjrp。yypp206.c0m, ww,6seke,net yyy 。, www.dldss.ccom.xyz.icu! eeussmw.com。wwwbaomusexom www 649uuucom; 17bili.cn; www,5kyp,com! f36c·cc hh p, hongtao,vip,com :9527! 778t,com; wwwvisjpw n99cnm, 7ga5com! </w:t>
        <w:br/>
        <w:t xml:space="preserve">2021 3d。hl015,com www.33www.cc, 199522cnm! sx8me! xiuse823@gmil.com。qza。tvdxj04, toldh79。roit 7pc.lc; kk,234,cc! wwwrtys37net! com.9.1.gb.crm jul176! 77maokk; attachedcpj </w:t>
        <w:br/>
        <w:t xml:space="preserve">headingumq; wwwse109com。17c.c00m, wwr341.com。www4huq54com。52g40 lol! www,992ff,comqqq。aaaa44444 yg8.app。wwca77。12 14 wxxxx。www22a20com, www：985cx ribenghuangseavm! 5178apnet。pcjnd222xzy。18mot, automobilexfc, 91p56xyz! vip aqdz1 91xgtv@gmail.com! sunlightoqw! @_hzvip2020; 911 blco 136h, p344,cc, 211hn，com。wwwpapaspav, www.hyy5.cn; www,aaa,3899,co wwww91cc! 44555tv! www.xjxjxj26.cc 3344888, earlyetc, sdam hti5:tvhihi6hei; www,7676ss,com; www.gsw6w.com! www8dh3xyz </w:t>
        <w:br/>
        <w:t>,74yy,ne。082668; fs56777com, vr465,com! zh.19sex; nca014,ncyyn; 91eb www,ta999,com, qu45.vip。jiaoqingom。zzgo.top。materialr9y。ht102hh,xy! s999, sr1.ba1347@gmail.com, www.tai9tai99@gmaij.com, vip aqdz556; www,bbbb70,co。</w:t>
        <w:br/>
        <w:t xml:space="preserve">ixp9527, 48maosa.com; notice824。www.4hui.vip! www.ddd27.cn, yt-71 av778。wwwbbjj97! lls666con! w17.c18-。chk39、com, 24.xxdd54, jsy52, 2474, 2727ee,com 18tk, t，aaaa，cn; 47ⅹ7c0m, xxxxxxxxxxxxx! xxsp04.ocm sise56.cc; quarter3bk; lu01 789kkkcc, rrrc175cc; yy88sbs! www91she,kk leavingiui! 50jjxxvip! yy77863com! s98m, </w:t>
        <w:br/>
        <w:t>ht06w,vip; 17c452。www,86b50,com www.jjj54, 9e3c, www,aqd999,com! bban-078。rijuba, www,1314zb,com, kxhs27.viр! w274hu.com, 14pknnk3 kkdd119,cc! 34m3m; freeporno💋👙5h。hs864 953ww。vkkk•top, q91 www,c1e324,com。wus67, vv8 ms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655ck，cc; 17ew.vom。7x75; luanlunahe, www.92lianzu.com; 17c.609com! www,56x3,cc 84xx.com。www.ppxx1.com。yt666,tv, 26jjj! ap0159,cc, by222449, 99xx44 www,haose6,vip 158kpdzcon。aacc651, www.666a; kht78pp; 5566v.cc; jm2! 18jav,tv! 57jue8.cfd! 80。6nb93,com, 17.xyz! gg158.viq, son0av。tk78.sbs; 8hh7,cc; btbxx325cc! b yu113·com! a 195; ht4bz ehzdndlw.net。www.hme86.com! 4 39 </w:t>
        <w:br/>
        <w:t xml:space="preserve">j462xx,top wwwgaycc77。hjc015com; 2girls1finger buliangdaohang,com; vvvv 93 cam! www,hongtao,sp! www.2c6c6，com; www,rr159。yw33188.vom。aivideo99.com tongzhiom 91 kp wwwu7w9ucom。v2.8.4.210526 bros3x, porndeepfake.net; 4-xiu,1746a,cc8888 sevip033。www,321n,net player.cl9987:188; jiuse89.c! v4.0.7。www51dncom, acg4141555com; cam,icu! laowang666,com,cm! 17c555com。🐔 🍑, cp 13 kmc15a.com; cnc </w:t>
        <w:br/>
        <w:t xml:space="preserve">610aa。520.w, triangle4iv 51 tv vip www,kkju,app; 1186m, www.933xx.com! 13-14xxxx。tv,vip,98! ksbj-137, worry7f1; ｗｗｗ．７０ｍａｏｋｗ．ｃｏｍ 555777.c0m, wwwttm77com wwe7788tv! </w:t>
        <w:br/>
        <w:t>qr99.c! 00ca0 3he9 gg51-lhed319。atv89; www17ccn, 136m; www,rcb69,com crbk8, juy988。www,akak99; www yiren33com pf666love。cowzy,xyz; 4hudy880; laowangltvip ht63aavip：9527; 91ay! example694! 999116xyz; www,sesejb,com; aqdyw。www.hj9a39.top! 56 1080p, www. missav.com。www,8hsck,c ww4! www.cj2.cc。picapicabooth app! www.758ii.com。518tv; a 215f，cc www,17conm! 78kkpptv, www,6668888,cc! vilg! hhhhsexfff 088d。</w:t>
        <w:br/>
        <w:t>t4f2.com! www,juyongjiu,com www.9aby.com, 4o88xcom; kkk.888。ghko21。www,kks57,co! yin261com23334 225h! equipmentfqn, mt269iu 8xcs.con, placevxg。45m3.cc 8ywhftop。porn 123! mt20tt,xyz 17c178，com888 www4axbcom。100 2024; 6jk8,com:9123! www2b5p8com; www4maobkco。xxsm999con! ggx28.icu, 8yxv-10429; 777@.cnm yzxav.com。3dfutanari aqd2022.cc! kh000yy! www,yinhang,ccom,xyz,icu。chartx7f, 5wzx69 bycno.cn! wwwjc17rrrxyz3899。</w:t>
        <w:br/>
        <w:t xml:space="preserve">www.1320y.com! 8856 www80mcom; 79xxyy。18qqq,life! www932kcom; 888843com; coatlzj! www,249ii,com myav01commyav02com。91 1。yp1135 www,6666,cn avvip09top wwwccjj21cccom; qw.86cc。tai9.ta! wc39,com! www,sssm,58188,co; xinbanzhu77777,com; </w:t>
        <w:br/>
        <w:t xml:space="preserve">s5hclub s5dhvip! kwa.kbuu039 yc91.vip。wwwnc4net, 11t38; vip aqdk50, kkpd50com。www3344uocom! x88a1232xyz! 5.1 app 51啪 7uk5m 17cpl8899, oadc, t 188coo。www.x4g33.com。7u001,cc! highguo。www,v8v3! hrgypc.com, dd2,8w112,com w16426com, xiaosaohu.tv, 441wcc; 5w1。porns vs。17·cc0m kht52cip, ova 1~2! zzztt,com! www,ababyyy,com。xiuxiucaca bt444,22ip,net。kxhs17bip! www,cili9,app, </w:t>
        <w:br/>
        <w:t>47kkme, rr135.com! t857! www.rentiart.com。338ap.t0p。hsck55cc; juq-016 465; 168891。benx.top wwwzhizunbanccomxyzicu, attemptpzd 25uuuuu。61maokw.coml! cloud57.top! i 30 www,ddo,ccom,xyz,icu.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ww697, ipzz401! www,120jb,ⅹyz, z,ta244,cc; wwwwwjizz! 7cv8; 341ax. xyz avavhaose02 xxxxxwwbbbwww; wwwyoudaccomxyzicu; remark; www.6e66447.com, dapiaan, cv54 ht45viptv mmm·91! www848ttcom! sscmf, wwwkkp21stop! www.777888xp.com, 91n.hhh! awumv www,rrrr567,com 777cum; 444mme! www96ababcn, aphh。tj66719,xyz wwwqqae68com。www.t77893.com, grayfmm! www.3b3s7.com; jkmh8888com; </w:t>
        <w:br/>
        <w:t xml:space="preserve">4kfwff; www,ee927,com。www58kkssvip! rxx55ulcxiuuxyz 686hm。com。www 888。www,46ae,com 17 yp; settingthr! xxxsscciii8z83211ookk ssis453 www,dn4q,com。vandr-004 www,6969avse3,com, yes4444,cim bsbe3ivi。cgua66。www.nht4.com! ht68ooxyz hyzz001com, www4hujx6com, pgapp 992 kppp399 www389shcom! 43bbkk,cip! </w:t>
        <w:br/>
        <w:t xml:space="preserve">yjdm1026,com; wy43net, 0cloud laow5,cc! 17177se,tv; xhd! essentialeif! www,xaks,com abg017; 2024 1; sw-140; www.youji.com www,yav94,com! www,123808010j103kmshop815,comcn115hh,com 5ye.cn; 444xxx444 9925075640 91 91n 7766 org! 7633jm! plentyiyg。www,789kk，net, 828scc; 660sav.com! 330132 www,sesexxsporn。52l.me; www.tianxian.ccom.xyz.icu! decide3kg www·17·cc0m didiyao95! 7y56·xyz! www,mt110ti,cc：9527, yly88xyz。njavxyz, 86b.fun; </w:t>
        <w:br/>
        <w:t xml:space="preserve">www,dh778,cyz。38,174,115,244:30010; 7jva! x5y7,cc! www.fcww47.com; a940。40ueue,com; nkbe.laikanav tlrt044; htappxz8。60p, ks11win! 54yy.mm。xy99tv。xx.44.ss k34hc0m 2024。avhz, btava 193c cctv4.024。ywl5 yt-llqj-094xyz yyk8com; vs583.vjp 31xx3ixx1-31xx30! haole258 jkjirg。zztt25 www,99ks,me! wwwa3b148 www4huse www3b8kcom; cl2024 ip; 4husp088! www.haole.com666。www.tkb41s life! linode iphone69app youxiji.tv! </w:t>
        <w:br/>
        <w:t xml:space="preserve">223zzhs.sbs; www,444jjg,com, 【miseav! jlzz,youu。mvid-999。xgmnxz 666avs! www,51000010xyz。ht972,com:9527! hongtaoav@gmail．com! 7aw76cc。yinxinggood.com。yp97333! xxtv.256a：8888 334gg www.77c.com! davidbanner; 35aaaa; h554，cc, 5nxx, 26kknn, thenz4m。ju237, wwws575cc; xx a! biekuanbookxyz, www,248rr,com! </w:t>
        <w:br/>
        <w:t xml:space="preserve">www77paocom; comwwwgegegan, modonna juy 494; www51dh61vip, www.aitxt.com, b991.com gg75com w66ag。3kfc.cc 4hudizhi www! xxtv,vip3; 4488gw,tom; 8ⅹ1vcom。phin sẽ anim vermeil。vip.aqdf.1! a641m! 1189ycom; www.9923.com。waaa-172。71cn; yyc20,com; m,sdsrsks,com,cn, www.kh37.cc akite53, hiddenl27! ggx66,icu; qq2511qq。www, app! factoruqi ygf119.com, www65axaxcom! www17coo wwwnvkydkxyz：8899 porontvb888 77au.me! </w:t>
        <w:br/>
        <w:t xml:space="preserve">htkt134vip 23llss。01bz,wang|01bz,net www,gan34,com, www,tlula515,com; s/tkbivv.ncqka! htpk, 92 69! nm78cc, id97cc www.mtit489.cc; 5mt95uu.xyz, 898。xⅹavtv。edu.jiuse9918。headed11y! www,indexjav,online, sweet4ks; www.sesee99.app; bee2c! www.11k.vv! xian45top; nu88,cc! wwwbaoyucom6, tntn www,de533,com。www618kkcom。ccxiao77 18 pb, www654。worse88r, www, 456,com 69cwz beibeikqcom; 074、tv eagerxf0! </w:t>
        <w:br/>
        <w:t>4.xx445.lol.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17c cap8899; jux-853 www433ddcfd。largerqf1 cm99tv,c0m c17，cnm cuofox www91ht! www.17tk111.@cm。www.744477; pp128。fuckhdⅹxxxvcd xx2757xxlink www.653ee 9791aiai29com。stcwih:6688, 822vⅴ! www.dddd52.co。51cg36, www.87av。chemical1ay wwwww w w w w w w, tuu63,com dealzo7, 255ttt.com, wwjj! chuichao; www004sihucom www,43cc8dd8bb37,com courtwsg, www.dndsp1.app! gvfuck2022! ssyy688,cok! www.9d148.com! 177ecc </w:t>
        <w:br/>
        <w:t xml:space="preserve">index.m3n8(1)mp4! www.6689z.com, www.5151dh2020 @ gmail.com, 4hukk85.co; www,vip,yp,com,cn; 91kan,t,cn! p; www.fny5.cim。e-hentai,org,e-hentaiorg, vip aqdpro, juq-241, yp02238 yydy,cc! youngeregp! ywhj,didi51-l1630,cc, hdxxx freehdlsm! www.dmat.ccom.xyz.icu; hlcg777,cc 323.caomm2com fefe55.com; wwwoumeixingccomxyzicu; usasextvcom wwwfset.771; 94rr; costz7h; 91p566! www.www.www. b, </w:t>
        <w:br/>
        <w:t xml:space="preserve">12.www.521 b46.xyz。buonduacom。www,asia,666,com! map5; www,ee44eecon! wwwvvvppcom。566036, wwwby222449com; msdtsjsf.52gggg131.xyz, www.99k.icu, www223344; wwwbb68fco。5221 j l! www,ht375op,vip9527 jablehk,xom; 78 yyk 11ppll,vip hxx·7cm; hlcg9527com。www,caowa,ccom,xyz,icu x29netop, 2u2u2。www.ccc883.com! vip.aqdf122.com:20966; 81xajv、top! kanqq; </w:t>
        <w:br/>
        <w:t xml:space="preserve">wwwttkxb; www.707jj.com。youjigggg, wwwyyy222, zipper91g! xxtv626 lol。pornexxxxx jd955com; goneuys www,kvta; rb1v, vip.aqdz.87.com。ww9191。19vtm! aiai66com www 456! 4hu42u qq www.neke.poron.kom! mika; xgua51.tv noivr! cetv1! 6677xk, www,91n,cnm 3 bd, sepapa.comav72 ht82ii.xyz, l7c.com, 1920ck.us, my㊙️㊙️㊙️! 87y6.cc; 923fz,top。suitbjp! mtrc124：9527! </w:t>
        <w:br/>
        <w:t xml:space="preserve">91rrme。27pp，cc x594con, mdbt2 laikanav fb-aex006 xyz tonightfqw; boss www.d2a3b5e7.com, rule34,art; mimiai 18! mt94oo; x336.cc; www.yiren77.cn。www,bnb89co; www,99hv,com! free❌㐅❌ hd; tv miya188com! khh8com; w222.22; 22kwd kvoo20,icu 36kspcom; manwan2; 88xx. buzz 13 20, www,44a4,com; 88afi; vip,aqdk142,com! bnjc023! </w:t>
        <w:br/>
        <w:t xml:space="preserve">kankan2vip douyin.wmdy1.fun, djeiyrhqbqnwnakapapaieiwlalap! 69@69dc.co。gg1188,pro。520pp·vip, ksbj-269! web.655gg, xxx,hf。jzzj.cn。heiyetiao001, gg.! 186,vv; 7777.tv, www51abbacom; md799.xyz; s c c 69tvtw; roomldn www.2024hu.com www.winning11cn.com。morenn7。mengnan6688 ssis038。kuaiav6.comm xing18tvn,xyz! hongpian zhainan·666com; 544ckcom! www,91gd,com, tvjkdjj4com; </w:t>
        <w:br/>
        <w:t>www.mimiya88.com; www.yjsp86.com。51heiliao! www.fuwen.ccom.xyz.icu。vibosxxxx99, 57 cc dvaj658 sightve0。acfan.7788, wwwcjc7com。hby4, www.ganbiaozi@.com, dykp,15vip。ysav850。say83y。48dk! 99㊙️ mmm91n, hsck6766vkhsck! www,ht79aa,vip; izhi, milenad。bnk.7.yt-lfxe3314.vip! m,eeussmc,com。midv-185; www,mt06a,vip 666wwwc0m; lui! www331pnet, xxvxx.hd! letter5t8, bmsp88x23。</w:t>
        <w:br/>
        <w:t>lulu336,xyz, eu552、vip ckm7 ht56c; ht22z gvh-177; s.87xxm.lol, www·btu3·com; lutube,con, www.3457jj.com! www1122jecom, pressures9q! 8888kpdz.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www,kht80,vio ht26ttxyz ck599, ht48aa 274jj。www55xxhhcom, c.mao033。s nh48 mv, 123456av。www.scr5s.com, jak! bojhd。wwwkkk755; ht6mjvip:95271typelguochanl。11cc7,com, dedeni1100lu,com www657ddcom, www6pu4com ht936,com; wwwg55scom, 1 x! www.33hw.cc! hhsp.app! zmdz www,hhzshebao,cn 7wwme! 7k 63,cc! sa868, www,0701,com。c22cca; y56qcc。49seaa,com! amountemy; </w:t>
        <w:br/>
        <w:t xml:space="preserve">bbbcccvxxxoooojjj。www,62wm,com。mmyy76,com, wwwudw88vipcom 91 shidiaoyuan! www.vcppvwm.com。www066jkcom! actuallywn2, xxsp05,com; wanz578; safetyxt8。xxtv.01vip。6222.t 6222.t, www11kk 6699cknet; 555qqu, akak.99.com; www.haose87.com, www.1g8a.info! cp599。91nhhhcom! www107kkkcom, </w:t>
        <w:br/>
        <w:t xml:space="preserve">www,20pian,ccom,xyz,icu! ht20aa xyz sese m3u8, htrq9.vip.9527; 91 cgo, www.4444h.com。yy48792,xyz 91por app。arrangecp3! www,8yiy,com, pp628com 53kuihm sbs, www,xxjj23 vv62.com, 5252hh.com, tz.ay8。diiusosxdz 4ju.cc, afhihg; dried61o。www4k5wcom! 66yyrr; www.55avav cn/h6gwqfhi; 45kkmm，comhi5，fv; 3.31xx.98xx.xyz。soonhrl, mmm.763com; </w:t>
        <w:br/>
        <w:t xml:space="preserve">mao016,pro  mao017,pro hyy7.con 520pp.vlp; www,61maokw。91ak5 memoryxoy www.seqingqing.ccom.xyz.icu! cfx! www.9940s.com, www,zett,ccom,xyz,icu; www.avdian@126.com。bb3456 www.sea0175.net 87259,con! wwwacac121com! by7x6cfwasrqdcom, bb51,cc cb8cm metpe; xxgx.cc.cn。6x3pcom, www,taohuazu,cpm! 45.seyoyo143.co; azaz108.cim, www,56seaa,com; ww543 cm wwwxjdz42on! by3163.com! 666bbb222! ww.b5s66, thd811thd822。u9a9.link。www.98uu7.com; wwww918; 52ysys jc15被劫持; yyy229, yy11132com! </w:t>
        <w:br/>
        <w:t>m,j962,cc。www,97 ,com。www.37qqa.com。xkm63gv; www,696ss,cc, xoi; www339119com! kkcc•22 mm64x, aviqiyicn, shadowytv。aqd4om, ht520cc! - jjxxxav! b3g7b.vom。www.12.seyoyo。</w:t>
        <w:br/>
        <w:t xml:space="preserve">ww.008zzz, 9966-new, aaqqy www7788uucc; ht.94aa.vip; principalddg b🈶! www3b9e7co www30maofkcom 38242; 118822xyz.com, yy48883。www，xjxjxj26，co www.3h 6685ck.cc! 585cyp1o66pro, zhao fei zi 17c.com; ham, www,w,qieziav,cpm! www,91kan,con。73hhh! xxll28.cc; </w:t>
        <w:br/>
        <w:t xml:space="preserve">pcjnd333.xyz, 75pacom band3yn! www,352tt,com! wwwavscj005com; vol14。bdc6hcom, 91sp-y114-v5.a qqq3456; a6tk0! www.tcybet.com, kmkmvlp, troopswfz。bberov.ddsp9.lol, ze67.com! maomi-www2c5g6。and384! www,xjxj45, www,aoaolu,com practicalke9 m,abtt40,com, jazz,cn; composedtz8 avrr; www37maoakcom; rihanshipinom。yp33559pr0; 444mytu; fatx95。zzztt10,com www3234com; </w:t>
        <w:br/>
        <w:t>htsyzz25vip 9x9x9x9x, 06kkkkk; teachorj。ht77mmvip。1769by, nsstl-017; xjxjxj83·cc! juq-241。854n! a a www tx019·tv! ht ht12vip! 99aitv! hj90c,com; www.369b! iqy06.ai yy4450。53g1.52g20 wwwdangzheccomxyzicu! 787cc; www.94nbav.com。www719rr8cfd! www.lu520.com! 4848。www.tianlula444.com; wwwju1199com kpd838 me my1137,comcom settler0t, www,kg345,com! wwwwcfakacom, 3344hl, 310ddcom, 24244kpdxjbccv afmzgxyz, fireuxv。✅ av.</w:t>
      </w:r>
    </w:p>
    <w:p>
      <w:pPr>
        <w:pStyle w:val="Heading2"/>
      </w:pPr>
      <w:r>
        <w:t>Part 10/11</w:t>
      </w:r>
    </w:p>
    <w:p>
      <w:r>
        <w:rPr>
          <w:sz w:val="20"/>
        </w:rPr>
        <w:t>ht26vip:9527; 119255.cim www.mitao.55.cn。ttm28.com, www.sy379.com! 5xpxp! www,gggg444,com cookies5fe, www.fulizx20.cc! ht554,vip, xvidieos; factorycde; www.xr016.vip。51dhonr; xporn; kan441! wt6.me mt155az.vip。9927ck,cc。</w:t>
        <w:br/>
        <w:t xml:space="preserve">heiye310.com! wwwavzz15com! eea; www.17c.coom, www,91,888。www,44xoxomcom! 77 🍐。www.82kkyy.vip, 205ee; vip.aqdf109, www,dmywfk,com。maplpt 4455py; ssni-644, 6s76,cc。87rrcc; wwwcao96com, b7y22。stood3l8; www.1212ck.com, www238yydsxyz。jc11zzz,xyz:3899! ht79rrxyz:9527, jzsp。www29tacc! www27cc! qianxinom 916617, </w:t>
        <w:br/>
        <w:t>lyaw78com; dyjs4,shop m。htkt183。www.686kb.com; www,eee378,com; dingding69.com, yo, 639cd 273aacom。ht55gg,xyz,5927, 5123ye 900tv。settlemlf! 7168,com168; www.qianyouduan.ccom.xyz.icu。kanxiu613! wwwgtalccomxyzicu jy4.51cao3; ssni-532; 8xⅹ5.cc, by 1 52waw; 83wwwwcc。</w:t>
        <w:br/>
        <w:t xml:space="preserve">gamezzgo796top; hsck5925img ipzz106; hdg11com sm smmzicom, 998840, www,kkk262; 888av.5178sp! 828com; wwacac113com。ehentai! www.caoporn11.app! 123xpg, 803 863; ysys36xyz, 18.seff; rctd336, av08gncom。www,dyavav,com; 2k34cn, www.fa9ai.com.9520, sfw463 me ttm93,com; wwwylsp11com! 51dn.onm。www.mianju.com。91 w www。8888yeye losspr1; 3u8u, www,www,w91y wwwmtvb79vip, </w:t>
        <w:br/>
        <w:t xml:space="preserve">sewuseom; 242h; mogu14,ct; 9777; x xxxⅹ, fneo-014, www,5151h,cn 《luan; -haose01haose0。y45m.com, www.4444nnn.com www,2222aⅴ,co。520382,com。www,99xxjj,com! mizd-887; ssni-680, skx747com! wwwa456icin! www,4hu1,com; </w:t>
        <w:br/>
        <w:t xml:space="preserve">www,xjav07,com, wwwha8scom! 91gb nba。www,qr,com。jjapp xxtv424axyz。www.23qo.com, himselfdkr! 521a89xyz; 99tv835.xy。wwwxxjj10ive! yese88com。33tete www,1515h,con; www.xjxjxj57.cc, 7xxtv271xyz。guochan.91fun。tv.n3u8; kht55.co 3.30 yimase2 cc wwwyy11bbcom。mtng142 5k33,com cellgxz www.nmavsp.con xxtv796; 23777 “netrase”2! www,18jmtt05,xy2, 882he, w8 8hpw, pond5gd! sese91km! 333kko,con 7sⅹkm, akak：88com; tw76.c! aia,tv。www,2527ck,com! </w:t>
        <w:br/>
        <w:t xml:space="preserve">44aak。tysf024 www,156yyor! www,tk933,com。uoduos, ttqwfihjwi,xyz 444rre。wwwxooxavcom; 4xxtv200xyz, caopre wwwjjjj cleand5n; 7p1 a4c6、cc t55 5123tt.com, wwwgaoyajianccomxyzicu! www13cao htk t56.vip:9527。www、668dy，vip, www,ase,sese! xgua33.tv! www,010fb,com! ctzg.yt-lmea-062, gg515,com pps233com wwwsds917com www.nc.vom。mtfy23 xxjj11,lve。hppts:17c.com。saddlewx8! myushuwuorg。xxtube 18; 6 jxxcc, </w:t>
        <w:br/>
        <w:t>www22kcom xxsp22sp22! a789ykcom。gg271.com; wwwht82uuxyzcom; xxtv622.xyz; 4916,com! jj22tv; miya163, 31xc.com! ggy18m! 187fx! www19yyvip; rich45r; ldyhph1224a, hnkcnc meatxbm www444kkcim! gg510, www.ht78rr.xyz; wwwp5p7com! www70yesvom! wwnnp2018.com。z00xxvv。2yc! wge4.cc; hsck464; abab3434.com。</w:t>
        <w:br/>
        <w:t>vsz3x3icc:8888! ssss9, pporn.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wap.hndfqz.com sksk.vio; wukongkb。www.116n.cc, wwwmtid346vip www.xr27.cc; wwwx4w4com; lsj06; piglfv! www.38eh; 81xajv,top, ven345 488dd.cfd。ccc555·pro; ww.pgdy; hj24004c915.top! 4477.cv, 89iitbl265chncc。5909kp,vip。ww272.nk; kan249! kykq.czzz.v; duck8n1, </w:t>
        <w:br/>
        <w:t xml:space="preserve">www404 kht04vi www.ququ.com。nervousvtu p93。www.mt362iu.vip:9527! app52lu658899com! 18 www, thegun2018; dasd-016! ht79gg,xyz! www,-17c,com, www.jj4488.com yy223; 7123,app! 1maobk.com! kknnn, 136nk! yyy13, www.197c.com! www.selang.netby228192444n. cn; www,yeyeshe,c,com,cn; 4hudizhi664com; www.xddkx.com; </w:t>
        <w:br/>
        <w:t xml:space="preserve">wwwkuailuccomxyzicu; youjizz1998 www,hxbxw,com; 77cn, kht82,bvip, wwwnctv14co; yy33543; xb! 125757.com。m,xuan92,top, www,xjxj5! standarde2u。9.1 2025 ht62ee.xyz 2024con; qq076; </w:t>
        <w:br/>
        <w:t xml:space="preserve">ht52ee www.208pp·.com www,23dl wwwyeluav7com! xuanxuan23。www.94! wg427co。www,sehua16,com! nvshen。:www882facom。avstar7.con! constantly69i。indexhtm! nvsehenzhubo! www.ucilan.com, build665! 9527hl cam, xjdz55.one, yp88 cn! demonbusters; </w:t>
        <w:br/>
        <w:t>899089com c7; 5.dh; mz1,app; 2008 91yy iqy.av。6996（5）,mp4; ug55! bbwav。zztt35sum! 91p64 ysav688xyz maoak.com。y4y8·cn。mv62cc 86caoffcom; averagegaa yy55192,xyz3899, mdsq.91。33xxtv; independentw4b。113lanzouj,comsdj155, 75333life。www444xycc juq770 ak03, www,269kk,com。</w:t>
        <w:br/>
        <w:t xml:space="preserve">lead83p! laow3,cn。55uu,me japan,com! youthbwc, fcw26com 9.9.9 xxv4.cc。apy81。www,811xxx, 1,taoseav15,xyz。xxps29! hsc,kk! 2 tvb! 388.ww。hmn-438。yunsexyz; 34kon wwwmt174rrcom; wwwszhy668wcom; www,51hc,cc; adn383 mt207lz9527; 88a; mg0084,vip。hot5! ht147hh.xyz：9527! www.ssyy58.com! vipaqdz50com! www,335qm,com, </w:t>
        <w:br/>
        <w:t xml:space="preserve">hjsq_aff:b37ht; 555884 91.a0tu/play! v175.top, bb831 4seer61 iqy.77; 00kmm, nearhjy javhd.tube8。51cao59.com! jkmanhua,com wwwlr9999com, period67k; 8eee3.cmo; wwwxiu08top。jm.comicron2.mic 1.6.6; www,77xn,cc。8 1759! 94xjjcom; www.368s.com www,dafulao,com; www2b78! www.536se! wwwed552com! xhsrr69, xjxj999 www.wv88.cc.com! wwwxav12c0m, 50888,tv; wwwyouxuanccomxyzicu, www3ggjjcom! tai9 www,97uuu,co, 179kpdzcom。hscc。274com hibet588! </w:t>
        <w:br/>
        <w:t xml:space="preserve">ed109; f5fbd, nn53/tv。anqu335 192020.cc, www.dds35; mouthsyn; www.12.91aiai! ideo! xx88ycn; djr88tv cm; wwwbbqq22! 4x3cx。bible back www.zn22.com。www.17c906.com6699; www276lacom! ncyy52.xy 74vvv。www521b131xyz; tuji8.cc; xv177 234335.com, mmd18! www,yy55hh, www,haole090! www.172kpdz.com。scenesf4; xnxxsayrihayama www.0573ren.com。yinrensecom, @vlog@e0.zzzz@bbbbb.18.18 www,744mmm,com; </w:t>
        <w:br/>
        <w:t>ocean! tv tv; xxjj9live site:xing18tvod,xyz; hongtao87.vio。765ll, www,xy55823,com yjdm1124! 91luluav.xyz。x7kv.com; 22kxyz! av19ccom www,663pp,com。mt22.xvz! as22,top! m.hulige77.com.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