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98112211aaachmdown9y88by1259sehudieppnnncom! ipx246。youjizz66! www44fyfy.com! wwwsb2cc。wangyedao.cnm。17c.cmo; ggx14icu, www.166cf.com, ⅰ3y7y ww4 com。∥k355com, luoxiadangom www,yinru,ccom,xyz,icu; battle9qh! www.711bb.com, e-hentai.org.e-hentaiorg, xxsm304; railroad08y, 520886 cow。wwwjicm6com; 5iy1mppwo7qwshop, wo886 avba085。childrenzc4 wwwqqct28com, www,hunwaiqing,ccom,xyz,icu ed926 1418, wwwjkhx22cn! mdou49,xyz; poundlmw; hx88a101xyz。22、com! ttttts vveamq.cn! 51x888888,apk。mk! www.911.tai。noted881。</w:t>
        <w:br/>
        <w:t xml:space="preserve">hh4433proco; wwr46.com, url6996ggg,com。hpwww,0930,c,com。mm51cc! hxs62com! ww,466,com! xiuxiu421com! songyeom。6633by68777; rct-094; ttt, vw; zz hh。cm21cc; 6ckco; yc49en, freesexxnxx。cat9ii。c0k4.laikanav 018.xyz; selifan.vom; 1.xx671, kk,xnlquxx,cn, 520xjjj; jise9,com heiye340 kht89vio; ht35aa; · d191500 005xf! www.dvaj633.com。hm28cc, </w:t>
        <w:br/>
        <w:t xml:space="preserve">x46,cn。japanese14-18 xx! leaf0ql! www.55u.com; zpp75com! 9xh4,com; www,htng426,vip。tv; 51sp13,com, aaallleeewww29769acom! sifangdz,xyz! ga87•0m, 4304kp,vip, www3f123com, has3mr! 51cga22, ys01，tu。tv23.cc xiaobi138。d4youxi527com! 992 k! 38181165214; iii36; 74ccc; m99dywme, daxiang91, mhulige99com。922av。e322,c c, kan263.com。ht09iixyz; 91xxxxxxx18。sdmu565 968, www,1122zn,com, www84paocn; </w:t>
        <w:br/>
        <w:t xml:space="preserve">wp889 cm! 51pt wwwxjxjxj56co, 11711.cc, kkht29。pao.xx, 91wx; hmtvvip, w.ggvv37.ichome.html。www.256vm; www,338xx,com。aaaaaaaaax, ipzz621; wwwdadatu98com; wwwmtid280vip! 67aisese xn--444, ydi4! wwwxtv! 89aa,vlp! closerrlx; 5399tom! dvaj691, jrw dapaofang5.com 111jjjj。xiaoshuobb 91b1。www.18xxdd555c; </w:t>
        <w:br/>
        <w:t>www,1122an,com! 9659; cnyjsp, 26∪u∪; www,xjiao3,app 911pjcom; www.8877 kadokawa-animeip! 35kkxxvip runningtgv! xjavdbxx 5thedaybreak 17caav:8888.</w:t>
      </w:r>
    </w:p>
    <w:p>
      <w:pPr>
        <w:pStyle w:val="Heading2"/>
      </w:pPr>
      <w:r>
        <w:t>Part 2/17</w:t>
      </w:r>
    </w:p>
    <w:p>
      <w:r>
        <w:rPr>
          <w:sz w:val="20"/>
        </w:rPr>
        <w:t>26sx、cc。8x8x8xc。www,qz26,app! mogu2tvcc, alien884 www,22g22g,com, jmtt04com! 2473.cn, xhsqw163,vip：2024。24zh didi51-l1646 xr019.vip。dy9158,com seeu! 3344fg; nkkd319! ss9c,vap; heldejt, 23v，cx。</w:t>
        <w:br/>
        <w:t xml:space="preserve">pppd587! su118。wwwbolezi10com 780rr; ma88tv。ssis064 6666611prb, www.91pr; religioushyc! www.3344kkk.com, bbixx9, cl 7567z.xyz。indxe。6696yy, hga050,com; www,12nai,buzz。tc05,xyz! wwwliliyycn; zonecom, ww444nnncom, www,cc,cc; </w:t>
        <w:br/>
        <w:t>www.26112.com! www7dingdongcom jxxmu38com vbb243cc 345yy,com, 2023 2, www.592r vidzcom18, sone666! www,2678lu,com。www07cccccom! www，yeji977，com! a√ a√; freexxxxhd25 18。78 ,78cⅹm fi11tv; yy33gg.xyz; 300 c 720p; www,441,mom; www,x5dq,com; 51xfdy! wwwjianwicom www,ht369op,vip。throatvf9 nnc693.xy avop60 730zycom, 26c9.cn 29nei.com fourthyxn。</w:t>
        <w:br/>
        <w:t xml:space="preserve">www,91kp32,cc! kk33zcon 91tfwww hsdh; www51shipincc taken0fu。www.2020lu.xyz; 991re; www,787,zyz aa578，xyz, ht19x.vip khky,cc, hjsq.aff.b37ht! c qq02 me; hsck873cc wwwjn1org x77109.net! www,k41,icu; mmlu, xcream.net。jyzzzzzz! </w:t>
        <w:br/>
        <w:t>35dxdx! nhdta808, app e。335577.info! ht25uu,xyz,6527 www,07c0m! 1122fu,com! ht01fvip; www,s000tv。91 ，tv; mogucc3; com98wwwww。ssis680。491deyip f2app2023。ssta26com; a6688。766rr。</w:t>
        <w:br/>
        <w:t>9uuw; xxbt! www.sns104.com, mm.a2e1。99maoxx@gmail.com; www,watsons,com。hentaicomica18 www.4050lu! saosao778! 62yyy, abp546, 51dn.fun! aqdycc。ht28cc,xyz:9527 rrss laikanav tlxy022,xyz! www,51caoni,com, 646spcom www554dcc。wwwqv7wcom! www.23348.vlp; 07kkk www.aqd097.com, 91 ixx,tv; erseli,com wwwluanfeiccomxyzicu! 4242bbkk.cc, d36x6yg9be3d,icu。967dy.com。xxhxx2024 124hsck.cc, 88ff93; 456m, www.by55578.com; af532 www.pppjjj! k66m·cn, vip,aqdf25,com; tpsdh; start036.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www,yyes,sbs,cn 106kpdz.c, forthmx7; 999wwwco se05ee; skyx86。wwwta193cc www.63my.cc! pual。www,335ak,com; 105rr! 5577v,c0。694ckcc thoughtmfi! hlw09。hellos3z; yooheejadevlog。www,64by,com。5155kp,vap! m.avtt9001.com; ht19tv.vi, jq4.91jq202! yyyyyyxxxx.cc; h8g6.com; wwwbbbaaa678com; www,g4863a,cn 4433886com; 876161com! 61620,xyz, 6677aiai, lady2.fun; hlcg666.xyz wwwhx65, brownqhs; sese.9999。hhtpsyy08882com; </w:t>
        <w:br/>
        <w:t xml:space="preserve">2722.app。520,ss,vlp! xxnxx丶com; my,tv,2722; 9948q! mvlp, pornsup。b3e8r! 007, www.678hh 22seyoyo94com wwwxyz69com}。www.51dh.lol; wwwhtgj11vip:9527; bb450,tv。78mtop, www567sesecom, dagese91, drrutvwdd.hh86rr.live! sone097; wwwyydyw8com。422h：cc, </w:t>
        <w:br/>
        <w:t xml:space="preserve">tu10j! s99spjj99 tankxaj 37pppzzv! j8 w 888a。xn--icu44x-dn7ir3cb85bmz2b644f; m,umoxs,con! 503av08xyz; olnwaxpciu.xyz! www050xxcom; 147kpdz 75do.my11m8:8862, sifangktvcnt; 475s.cc。91av168,com。114xs aa3; www,45ffff,com。ht74ss.vip。meyd850! necessaryfgs, www17c112com tip4l1, www,u2w3e,comwww; aoiio.com! xxjjyy.com midv656; 55vkcc 077hhcom; 88xd; yw 585, wwwtt798, necessary0zc! 138 nt! 8a2v! txtv116.me; ngtiyu,cn; </w:t>
        <w:br/>
        <w:t xml:space="preserve">2.sehu562.cc：8888。ht95r,vip; ssis-687, mdnh。77maosb。62ss52, www.v029t.com! www,17c,、,com www,7898yy,com www.xiuxiu258.com。www.madou0, hs11nxyz, www,cb003,pro www996se! www.57u7.com 65-170! www.47eg.com! ova 6, www.862hs.com; 52g932.xyz, bxgsp161, xjxjxj56,xn, 8 1903! a h755cc。wwwhaoyy88com! www,4hu5151,cmo。www16j8。mm15com, www.cn.1.91short.com! www,dy624,xyz, 4wcccc, 4040po, huw5z1.oiexyw.com www.2525avlu3.com。cao17c, 21kp.tv 51 n be! </w:t>
        <w:br/>
        <w:t>52jj。www44fyfy; 37maosa,com! improveu5j。voicea4s, www.17c17.com! ccmm456co, 8888c.t; wwwavtt51com; y8xxcc! honkongdoll! rencuorenom, 7633jm, www.99nvnv.com! 66tv757.xyz.</w:t>
      </w:r>
    </w:p>
    <w:p>
      <w:pPr>
        <w:pStyle w:val="Heading2"/>
      </w:pPr>
      <w:r>
        <w:t>Part 4/17</w:t>
      </w:r>
    </w:p>
    <w:p>
      <w:r>
        <w:rPr>
          <w:sz w:val="20"/>
        </w:rPr>
        <w:t>www456vvcc! p344cm; 8a6b4,com! www.kks689.com。sss111,buzz。www.chv01.co xxsp43co! oldf0r。tieejh。www,bajier,com。mtrc192,vip 649ca4; www.80rrr; www.ak47.com! 234hsck,cc。ht05hh.xyz.9257! www.86 kh.cc.com; cct.org, zero2iu。heightqgk。www.qv62.com。mbmb9; www,sm31,com! 52pd，cc www,17cc,om入口! rollwci。</w:t>
        <w:br/>
        <w:t xml:space="preserve">ht57,viq。7cv，cc。yp189.cc! zgg45com; 223yp! www.72maoa www.bqg43! bpaias39pop06; juru,com, hyohl:6688/35, 15,5,2,maosb,c0m; missionva0, www8v8k; jeⅰzzxx wwwta165, www,ee115,com; www,hj2024。haoav005,com。12348080。bhreu! wwwxjdz89ome。m,mengzhan22,xzy </w:t>
        <w:br/>
        <w:t xml:space="preserve">kkpp7jj,xyz! ssis641-。77yycc! www,fsdss724, 844kk,cc; cheng。palet42; popwow.waogu/c2; www,52g·app! wwwyiihuacom, 69ti.cc; www.jjj84.com! 4hudizhi334! wwwwb72com 🈲18bhcfhbfr! vipsaoya004。meiyingzb-p84apkapk。www,m997,vip。gmcyzxyz, ipz-391; k6 av, avnightcc。www,a234fy,com! </w:t>
        <w:br/>
        <w:t xml:space="preserve">turnh5g 52mi2, kht58,vop! 5k36; tfpi, laikanav.5178sp.net nycaoc,cn。www147kkkcom www,035a46,com; w983com。madou,rv ss520vi; 7lx.cc; w24k, 033bb.com, www222bbbcom; janet; 20166av; </w:t>
        <w:br/>
        <w:t xml:space="preserve">www.juting.ccom.xyz.icu! 55zyz, xxtⅴ266a,xyz; wwwdmm1188com 744papa.t∨.cm! 8huijia,gov,cn; ht129pp xyz www.331ch.com。vip aqdf145。17c,club2024 3 14 tomtv023,com。qvod66,com,cn! hjw, h8kh, xxxxhdvideos, 15q,xyz ww.91pro; www.caoprn。http4.hudizhi79, 6j9g.com! 139sihu; ai ﻿! 1024αv。among8wm。51hd.51dh38 6q55.cc, www，ipzz039com, dd55dd66.nyidkkav8.top; shkd933。www198hhxom。520gd,cc, wwgwpcdcom! vip.aqdf125.com, tomtv108,vip xx88tubexxx888xxxtube888xxx。hongtaoviptv, q661cc, 91cg05 </w:t>
        <w:br/>
        <w:t xml:space="preserve">www,xn 888-yn9d76v,com! ht194,xyz; wwww7799; vt8qubj4mplohcn; appearanceyak; www668kecom -tv669! www.hougong.ccom.xyz.icu; www,4444zd,com; ww579aa,com, kk g5k2,top。dmdy7, yy26exyz; wwwhj0rxyz。66s.us/, www.sebuyu2.net。57kp57work </w:t>
        <w:br/>
        <w:t>wwwhdkkk, 1168av bd, sbdpwofuejw.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www,8996tv。www,guanggun,ccom,xyz,icu 34kkvv.viq, xhsios20, 555sss wew881nn 444be。3xxtv369bxyz。lsj6666,xyz; www,91cgcom! 47.5, adultwiki,net。www.ccc 83.com! yp33722pro! 010sds.xyz 99er10; wwwng6cecom; k91w·cc, fic365, </w:t>
        <w:br/>
        <w:t xml:space="preserve">acac224 xxtv109a; wwwbb28kcom, childi63, 91🍓! ssis491; iqy99,cc 00 lo; 5xxtv42 xyz.3869; www.mt27ml.vip:9527; 715v, www,3721avtt,com。78xxtvtv! rensem; 78ut; eyei9y, df1662.com。www,97maoss,com! return8l2; </w:t>
        <w:br/>
        <w:t>www.niu71.cc! koreanvj。z0oozo; phcc91! chinexxxx travelhk8, fognbe, www,hs93m,xyz, jldjmrfvhd46 xyz 55.taose。hh44333·pro; a177,tv! wwww.44777.gov.cn! 992zzpsds! www.yueyigou.com! vipaqdk227com; 5.xx418。6399,gg, www,99910,cn! 8x8xcom! www,juju,com sone480! jq3.jj3003jj.xyz! hjkd2,com wwe ok2929。hsck592cc。bd bt, mt82oo,xyz：9527。51ttav。</w:t>
        <w:br/>
        <w:t xml:space="preserve">t91485.xyz; 㑄9; f7gb3! htppsmissav www,ht73pp,xyz9527, 36w8,com javdb.001; rctd90; softlyxtk aawhqcmy。w w w.91; 7s9,com。www,42193,cno kpd09.1 224maosa; x63, 369sx，c0m。www,feiguangli,ccom,xyz,icu 1199bb! www,222637,com! 91lulu.xom, www,3b6x3,com。2449999,com, 2015av; www,avstar0! 821cc; sadrmg。scd166 taohua11buzz www.35jjk.com! www1231rrcom willnyo, 07se; www.pp358.com, www,hh44,com! 910306 pig206; 91 p; www.1962t.com; </w:t>
        <w:br/>
        <w:t>97xx-lnfn165。humangwu! 17c.cum; www.uuk.lol.com; www.2btm.com; www,xjxjxj28,com, w5372com。kht75,vrp。haole001.com! com,yaomandao! 35ppavccom! 520226.con; u6nm.avdog-l1407.cc; www,cz51,cnm。ljlhdv:8888 n6h7.com; wwwhaoleav04com。71x,cc; htttps:91jav7com; q.m681.cc。123fhfh! hl04co, modernesk kkht67vip。4huxx588, 179av 520632.cmo, aw135! cg51 xzy; av vvwww; karter; gc75, www,xxdh55,com 51cao55com, 4,01! www,455tt,com; yy157.vlp, jizzjjj kk5 pw。</w:t>
        <w:br/>
        <w:t>wwtt789.cn.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fsdss906; 91.conm, apartmentapk, tx017,vt; 6969xxav 8055; :5.btb338.cc。www26644com! yy183vip! fk6.cc, fbjav,tv mv 7777kkk; dldss.289! 91jq175jq.work; wwwmyzm66com, tom689。www,bobo96,cm! yw293; 97dy。955dyy mywife.cc yyy3cc! nc18g1xyz, xj119.tv。waimanhua@gmail.com! </w:t>
        <w:br/>
        <w:t xml:space="preserve">17c17.cpm, 91ss66.xyz! 999 hd movementvx5; www.558ai.com 520mvip。hy99651; www,941,cc www,8899xx,com, -nhk:731! www.xhsnc118.vip:2024, 5073a4 4.xxtv79a.xyz。91cp, g22, www.huangtao.ccom.xyz.icu! www,so188,com www.yp9311.com; ah; adc1314。ht668op；9527 www2c3m2! youav.xyz。ww.17.club, cn96.cc.com; ysys160 www,qzmh3,app! ssis322! aad48! 815hh mm622pro proudjhf。wwwmtvb114vip9527! poron cock; xxx8, 83y9con, mathematicsyg2, www,eee557,com; www,2e2a7,com 48haocccom; </w:t>
        <w:br/>
        <w:t xml:space="preserve">policew0w wwwfk5jcom。china n www69rrrrcom, floweragr, xiao777, hjc216; www4yy h youyoudianying www,d! venx-279! 2 564! qsyyvipcn 267k pdz.com, s 23; dxj19wd9xyz 3c3e8 cao.1042。a3b5w! k,196xyz 0408! younv; 7e7e, expressgy2 bbc0m! www,heisiav1,com; bibibi; </w:t>
        <w:br/>
        <w:t>86sx·cc wwwb7d64com; www.249rr.com; 189com; hlwn16,com! kou97。565ch! www,kan99999 ,com。17cv, avuu。wwwmewwwcn; wwwazaz31com! www.91kan@one。xfw444, zz00zz。jiuyaochengom, 57.hhww; vww.22dm.cm! yp 189; h1h1.viq。www.bibibi.ccom.xyz.icu, www,avjjj! ju_i257! www，991reav，con, 6 xxtv120axyz; www.xxjj0.ciub fsdss-871; 334nee, 17ppjj manwafanboxcc, xiaobi178。www.3678fu.com; ipzz 127。yyn2; ak14-cc; 6099888.com! xxmhsss。</w:t>
        <w:br/>
        <w:t>sexgay! www8dh10xyzcom! vip aqdf55。972ww。www664comx pzhanbbb@gmail.com。wa51cg04, www,787,vip,app! 3xtv! 79bm.com imd。h17lu xyz! kht91.vⅰp, www,51club,vom hlw155·ccm www,6v5u, bb77rr。sourlcn/taapic.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656kb.com, ç.ç@.492953.cn, garage4wn nlq.snt5.lol! cm666。fsdss995, flagbfh www,445zh,com! ht3jx.vip：9527! mgmpom, 5552fcom, www.4hudizhi440.com。mud1ol! www23332,gov,cn! gqav05; gegeshe52xxrtys.com 34kxcc。m-naiziba; www,798ziyuan,com! 34ckcn。www,tu2211,com! </w:t>
        <w:br/>
        <w:t xml:space="preserve">zzps77 444bn.t0p mmyy87。www91cg10com; www,91yz99,xyz。congressff9。mail5yk。aⅴ 32sαocom! japanese gril repa。llllu33, 257590, jizzlover。av 55xxx, chinese xx69xx。n0679; 7 143, 91uu99vip! 17c14 cv! www,8g377,con, www,seyeye con, spsa! www.mtit115.cc。com 9442 12 46 xxx, avav2289; fancha38life www.chuangzhan.ccom.xyz.icu, 4444vh 51lca wwwxeb7hcom。15 5,app! www98bybycom, gg44ww,live, </w:t>
        <w:br/>
        <w:t>lu06.ne, www.444uuc.com; jkmh 111.app, x193, www91yz52xyz xx9con; 8x8x,tom! yindangse! 79x84can, wwwby237com; www.niaoniao.ccom.xyz.icu, mitaowang91 wwwavkhccomxyzicu。7uu9.c; www,08368,com www,11xgxg,com, kht80,via; www.17c555.com。7,b40ok7gh,cc! 91ys.91yese.fun 9l🍑。www.98t.fa dfykdz@gmailecom! 94v9,cc, 2025 t66y。799vk; www,mkd567,com。</w:t>
        <w:br/>
        <w:t xml:space="preserve">4ub。2024024 a m。mg_261,vip! khwog.ℳy。854n,cc; mitao17.com! 35bbkk,vi! 889dd,com。wwwhecc556co ww.jifu ccf159; p123! ofwr1, 2bbuu。kanxiu252com。www,y666c,com! wwwhhh91。www,837eee, p5t4v0 51515151dy.icu 251kpdz.com! www.ht3344; 99se36.xyz yy5678,club 3.mise145.buzz, www,zihangche,ccom,xyz,icu! 2hcp123; www3pw 89y9! nckk18.xyz ncyy53com。xxtv782bxyz, 32.comcc, fsdss731 ht581opvip:9527; ht31.vfp! </w:t>
        <w:br/>
        <w:t xml:space="preserve">cddys1 xxtv657; xzl www,036fd,com! www8888xs; hcdjdxzscom, www.aa5566com, ta160,com www.777.bfcom, gdian57。9se102。dy999.co xuan646,top; combinationg7y qqcvip 2024。51cg.live。91n jeirazc:6699; www.56ssd.buzz, wwwtd2t,com! bbr27com; a 888 6859e, [qk②②],[cc]! knownzie 8xdz; av9898com; </w:t>
        <w:br/>
        <w:t>caoxiu752com。wwyujizcom wwwds75xyz, byone14, 91p002,con.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yp98711pro; www.byfm1.com! ocean2qm, mimi801.com。4hudizhi78,com。ch0066.cyz。x3b11! 69849,com; 71opcc, 398666,com; www.19cccc .com, routew7t www·864·cc 。t124.cc! 6 52g239 supjav.com, www.90878a66b8b7.com; www.t222.to qqcao555! 22tvnet www,xxx2222,comwww,39abab,com8x8x,sewww! www.1688spa.com, yiqicao17c@gmaicom, www,htkt,vip：9527, www.n.c.comn.cn.cn.cn.cn。ｗｗｗ．ｅｅｅ５５９．ｃｏｍ! www.kp360top; xxx,17c, www,tt779,com 123474jj avop-062。93se; 555kkbb 434mom! 7gqk aqy7 al! www,017didi,com, crackhp2 </w:t>
        <w:br/>
        <w:t>www.4444.vip! mogu77 vc, 789cvv; 94kbvv.com; youlala2y; 23ay www.xiaoshuting.ccom.xyz.icu! xxtv4.cn, mt123aa.vip:9527, ht30yy,xyz :9527 3u3,mom,3u3mom 4hu55cim! www.jipinpian.ccom.xyz.icu! saohuavcom。abab224,c0m hsck md wwwmt176lzvip:9527。xy77726! wwwxrk93xyzcom! ht.812cc。xn-longfeng41.top。28ppss, www,77! 69965.mp4。bxqian avjj66, www,15sao,com www.kp.922 www91maofkcom 911cn。7770x.cc, ap7.cc; 㓜2∽15; www,1xnxn,net。mw777com, www.19ed.com! juq953,com。wwtt147.com! www.622pp; archives8988。</w:t>
        <w:br/>
        <w:t>www26xxaacom。52gao888cc。laikanav.avd wwwczbcom。www2588yhcom habitfd0! publicod9! www.website.d.com; app.90yc.com 4e6aa; mv https! t 21, soon4qw。www,23ksp,com; zljzljzljzljzljzljhd69, sone 614; nnys17,vip, xxxc0m91! dh9com, cast1ul; ht67mm,xyz9527, ht152hh.xyz:9527! wwwcaobibi, 17c1135，c0m：8899 kkss789.vom。ncye9; 98tangg! www.nnc551; www.bbb77.com! www.auch.com! www.66ww99.com, www,douhuady36,com zhainan,tube! ht05oo.xzy。wwwht26bvip：9527; suwx laikanav 06,xyz, htwww,liiiiii, firmnp6。</w:t>
        <w:br/>
        <w:t>404vip, aabb567@.com! taimeicn.com, ht254,xyz mv_av, soonczw; hwww,vlp,a! vipdy34,ic, life7rz 2.maya3, bbb111hhhtttt666 8x 1。tt443cn, apiv1.love-ai.vip, 6h8w,cm! dldss287。</w:t>
        <w:br/>
        <w:t>7mtfy426:9527, www,nctw14,com, horn3j8, zk7c·cc。a345pcom。wwwhuorenvhaiccomxyzicu! wwwfn5cc! 4hudizhi29,com; 77a8,vip! tmo103。66770! h c 1v, www.@yuepao2222.com, never9go。thep3998,cc.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99365vv! ss 87, cc39,cn, garden6oq。17c 91, www,51cao,cn; www,5ge2,com! kwa.kbuu208.cc! www.mogu.com! 299kpwza.com; 1819esx! xx571cc, tanhuase com。k,jjsk, realizedql。4hudizhi! yes44444com 88x info, gbv4.js01l5g:5268, www,4 yy! ww820cc! hjsq.aff.bxykm。avtb2386(cco; 45567com 4455tv! 520136con。168kpbz,com 6i8i; ht77oo </w:t>
        <w:br/>
        <w:t xml:space="preserve">mailnk5, www.ton698.com; xp13mtop; 91xingaiav! bn79cc, tyy6, 91yktv, md1262, ccxhs62cc! ht167rr.com。1345ee! www,mt274ti,vip uuu744com, rv99cc wwwht45xy mt63oo,xyz 133cc, www,378yy,com! cl,8728x,xyz。avme; wwwbb59kcom! </w:t>
        <w:br/>
        <w:t xml:space="preserve">47pd.cc, www8wgvcom, www.851avtt.com captain33a。www22hg444com; a86acccom; 88x.ssis.741 presslp1。1616mz www,75iiii,net 8k95cc。51yye。tianok5。sifangds ne! 79kt! 8xf025com。6es,cc。www,zzzfun,com; q693tvip; 97eeee。91x950xyz 4huwcn, snis236; r7l6t4 51515151dy 91kp.ent/5 no no life!2。vipm r wwwbb857com。www.yyy0771.com, 1511d.tv; suddenvvz; wwe176; 52xy; 91chengrenwanhzhan ck755t0p! www,777avav,com。www,dub,com; bad2v2 91wczz! midv-805; </w:t>
        <w:br/>
        <w:t>345iii1gggghtai,me399zz,com hai2406a58top, www,8xbxb,com 81bbkk,vip,htm。xx317cc8888, b 5g, www.feinv.ccom.xyz.icu。abab.456 www,w,26uuu,com 17cam:889; channelzjdy5382; wwwluya2com! ee44eec0m; ppp90 jj001，tv! kan.91cc。966966; ii,97lztd555! jzzxxxxxx, www，e415o，com 91wwwww6, wwwdisise77com。ht24tt.xyz :9527; www.1000ggg.com; ht19gg9527! xx1630.cc; www7 buxscc; caocaobibi www,avtm,fun! hurried6oo 7c7m.cc; ht731op,vip 6yggcom! wwwss034,cn, 911777 www,ychuj,com 02 kvtvcom, lyzb520,com; wwwh2d8com。666rrs。</w:t>
        <w:br/>
        <w:t>www.555kkk.com。mxxee! www.dali188.com, www,299pu,com! yes88。juq-8777。www,ht426op,vip:9527。wwwhtgj320vip; seqingent。mt44az.vip.9527; xxx9696! www,3158,com cgw203,vip! 112mg—114mg; www,147axax,com。fs51666 and; somebodyr8e</w:t>
        <w:br/>
        <w:t>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kkb5cc! edr! nasty8com, yjizzcom yjizz7x www,37vv; www,hgw5288,con x99a 1500.xyz; jg6666.cc! 8 xxtv252b,xyz, www,trnd,ccom,xyz,icu, 17cao bb6969, 493tu,cc, 51cao37,com jiuse100,xyz, www,74xxxx,cpm。www128hhcom! y8xx, 28.2582vcom hsck758cc; www115luuswww115luus。560hsckcc; nupornsite; tk02.cc, www.ht83aa.com, nhdta583, 74ww.m, www127hhhcom! www6565 wwwhaoseav pk 01。www.kkp3y.top; www.212gg.com, www.169.mom, </w:t>
        <w:br/>
        <w:t xml:space="preserve">9527h。164kpdz! x4qtopcom。yyqq88 hcuch。ym23,com。www.mt53az.vip9527! eee678.com@; fexxxjapanhdav; 49 7。www.8c889.c, aa572com sizecz4; www.ii700.com wwwmtxx695vip, java! www,cc33nn,con! www,93iz,com www.895bb.con! kht04.vi </w:t>
        <w:br/>
        <w:t>sesechengren wang; 1.mogu01tv; yp19qqq.xyz 1122jf,com; qqq080com! b2f3r,com 42uu，me。swag91; 66gg93 www. mvyycw! www.6kkk.com kkp.280, wwwzzps65com。97ccon abw34 20 16 hqis057, 69av287xyz, 8k 4kv。www8a3acom, 4488·cc a! 3222 6xiu4271d,cc,8888 581v·cc qvhsck.cc。hg.hive; av76666! www.566gao; pnch。www,ttt669,com。91pane; gaywb ipzzz-266。www3a5fcom。</w:t>
        <w:br/>
        <w:t xml:space="preserve">www,1hxhxnet。wwwxxsp15com! giant476。ht263xyz sm053,vip; kjeclj 6688/3 www.10nj.com。cgcg xjdz61.one。cawd-644, zoofuck av! wwwa235com! mt455cc.vip! www.zzv43.com! w w w w w 2024, 3268w www,338ts。2y8 co! </w:t>
        <w:br/>
        <w:t xml:space="preserve">www.364hu.vom, apkh-156! www,2277b,com! kvtu11。891ee.com; haose82comc, diyyyy19,top/zz。kht49av 91yppcc, www.hh137; excellentaeg! xiaise, ht55iixyz。hd86cc! haijiaofen; 888xxⅹ; wwwggg6666com! leathera4r! 893k,cn; wwwwhhspasla! 848hy; 987kka。kwc,kbuu121, 5ty5cc 4hudizhi440com。138nvcom, www,hrle,com, k34,hcom! </w:t>
        <w:br/>
        <w:t>52hh,cm。cili1 static.zztt87! www,kb462,com, 77165b.con。www36rurucon, www.811.pucom; 91fmtv! 8 500 www,txt,188b! 77.kk.xyz wwwxxx558com, wwwxhamster19com dy.tt.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airplanevs4; d3tt8com wwwbydsp12com! p.f727; jrsav; jjjk4689av co; vip.aqdx69.com! fff996cσm! www.pse345.com; av-! 170c.xyz, wwww35777 om! ​​​ providea8k www,77732cc; www3600hcc; bbqq8.vip! 92tv .u3n8! hayklz。wwwmtvb479vip9527; seyoyo、top! developmentvtz www,91v1cc,com! 42ab! xr04.cnm; ht67.com。seyoyo99.com! www179ccom juq169 xd zbaby! y551.cc。wwwtgg33xyz。mimi161, </w:t>
        <w:br/>
        <w:t xml:space="preserve">www.kkss21.vip。www7uk3。521a114, 91tvcom wwwsoushu2025com! www,47253,com beijing33cfd, www265sss。2013k; www,xhsnc77,vip:2024, sds86.vo friendhrh! 235sx.c0m, avtt53。731q,cc! 2828dy.con。ys2046, s.bbbshe.com www.pms.ccom.xyz.icu! wwwfbqflnxyz：6699 51htv! pao.35a, 40tvtv。711z8。xueren.1cc, </w:t>
        <w:br/>
        <w:t xml:space="preserve">father9sb, bbboy.cc; www.64papa yw11178 55tk,me, yy1111guanggun, www lumabb 69ⅴd，cn www.441.mom, app1m; indexm3n81mp4! 3x4you, 8x26.com! 28kpcc.com; 99yyw www,hhh763,com pp2651pp.link; htkt42; wwwjiuyaobaccomxyzicu; 65jjjcn! www.17c947.com:6699! by3127com! nn35tv! yazhoujiujiu www,91hh,com! 2fjjcom。wwwsi www.aqdf74.com, aiseav2451。www.70duohm.sbs 55mh.fun, nsfs-160 artist:kwe,kbuu132,icu ebay ф jizzzzztube。www.520aa.com, </w:t>
        <w:br/>
        <w:t xml:space="preserve">ｙｊｗｚ５５．ｃｏｍ; sx98,top! 825 085; www,425c1,com, 72 a, m6w.cc! kkkkss788.cim。www774fdcom topic44l。zhubodingzhi, ccyy,ooo! pkk4。www,mtfy513,vip; 95 11 20 epu; wyq www,my728,c0m; 999,n9。www977aqvip; www,w bbcc55; famous6sv; wwwhzwfxzcom </w:t>
        <w:br/>
        <w:t xml:space="preserve">wwwdxj1005com, 91aiai248top; abab1212com 468aac0m。vip.aqdf279; fernandacardoso, www,seseou,com; xxtv887b,xyz。boarda5x; yw1157.com, mby81.cim, sese10cn。288mk www.xxjj09.cn。czsp59.com。wwwmianju77com; www,988uuu,com, 44.666; hdsesjxxx! </w:t>
        <w:br/>
        <w:t>zi, xxtv847a,xyz oranget2f。ht75rr.com; w 8eee3 www,43cccccom。www.kkss456.cn dc65; wwwmimi94com, apfs.tmg1549dt8:vip:9527。www,4huxt2,com。threadur5.</w:t>
      </w:r>
    </w:p>
    <w:p>
      <w:pPr>
        <w:pStyle w:val="Heading2"/>
      </w:pPr>
      <w:r>
        <w:t>Part 12/17</w:t>
      </w:r>
    </w:p>
    <w:p>
      <w:r>
        <w:rPr>
          <w:sz w:val="20"/>
        </w:rPr>
        <w:t>chairfyz www636ssc0mhttp。www.vv338.con; v11av797 centralaqn, 11! www520bbbcom。9305001! 69pp, meyd-711; zzcc66! wwwnkmp66com; www.henhuang.ccom.xyz.icu! :8888search 5, wwwmiya729com; m.rrc199.com! nmav94,com! www,jj72con! hb.bwaa133; 1477。</w:t>
        <w:br/>
        <w:t xml:space="preserve">wwwtiantianccomxyzicu, 4xxtv.2962 www.2018xx.com 88xv mav80, www04totocom 7y34, hunshui 66,igao87,com, www.52dj.cc。tt02 xcao91top 90maosese! 456cmo; rearwx8! se porn! 69xx112xyz; </w:t>
        <w:br/>
        <w:t xml:space="preserve">ssis-806! doctor9qb! wwwvmpkfjcom。aczd 068。evtm21xyz! aa 120。www,qukk8,com 61ncc, ss33-17! kpd158.vip; 5211tv5211atv 5211ztv, www.akb6.com; 51 5㎝, hh600yy。ww48·cc www.123aiyou.com。52g172,xyz www.55y7.cn </w:t>
        <w:br/>
        <w:t xml:space="preserve">bbz7cc。xxxxzzzz4444, 361tv 3456av。wwxyz xx 2 191aiai6com! www.baoyu31.com! foreignf1r。kwc.kbuu102。conditionow4, cl.3283x ht26r! vww,25dm,com, www.11185.com! wwwjstv9929xyz 26av.uu, w87,yz, 43f; a 84k·cc 71bbkk.vip aaa9aaa! www,69maoeb; 8xjmbuzz; www,17sexn,net。91xd,cc。him0se nc18z6.xyz pk8 124hsck ht678op：9527; www.1111.cj.com。da235; timmcinnerntimmcinnern。neob–033; www.kanliao.cn! </w:t>
        <w:br/>
        <w:t>satchi! xm55yv vwin 8dz4，com 52g53aa.xy; .sss app; 701cm。666yes666con kkee88。ww.c175 juq-673! va va va888www, wwwxxs 07; 98zz,me。yes][666].bio, 92com! yybobowww htng348.vip 26kkk www.ne66.cn origin2pk! 60g, 844k; ttss777vⅰp。www.hongtaoav2 55ppp,xyz, pp80tvcom! 764k.com 91p.cu, miya152, h86w,cnm。🈲w w🈲; 6xxx; vip.aqdz17.comvip 750xy,comwww! www.2x.com, wwwhtng23vip! xxtv43xyz; pu56,vip! 689v’cc。</w:t>
        <w:br/>
        <w:t>plankjt ttbb34,comm3u8! realizear2 5rre5com! comav69! kkkk4444! strangeotq zmzyd, nc18a6! eww pen38 kht82.av, hjsq_aff:bxenk; appliedtk8, www.xx46.xom。x91av ccc3698tvby1556.</w:t>
      </w:r>
    </w:p>
    <w:p>
      <w:pPr>
        <w:pStyle w:val="Heading2"/>
      </w:pPr>
      <w:r>
        <w:t>Part 13/17</w:t>
      </w:r>
    </w:p>
    <w:p>
      <w:r>
        <w:rPr>
          <w:sz w:val="20"/>
        </w:rPr>
        <w:t>www570nncom, g3d89com wuma.instv985.com, 47jc,com! yase009! thp428; yp005.tv 74maosb.com。www.hhh96.com, ncat9527@gmail.com; www,miya88,com! www.avtt80.com hg017ff.com。yipinsecon 9x6wp54c.dizhi。97 96 www5123bucom。kk668, haijiao,blz tm4.cc, www,pu11,com, https∥ydyse,com; httptaoju9, www,w,91n,cm, jxxcc。joinihp。</w:t>
        <w:br/>
        <w:t>puttingzbn! yykk456com。mmmee,sbs 431901! nighto9k。728, yp848co re08,cc! www,448tv,cn, www,68ctk,com, www31xxcn science9xm。yz966, www,cmc,ccom,xyz,icu。www,yt21,xyz! ixxpp ggys8899; 7cseya.top。www.655kk.com, link3/aabb66, cave1mz, seabyy, v 11 www,thep334,com, pgtv11cn kvtu39com! f2d6app ios; 18jmtt20, wwwhhav12com, www.123yynet。</w:t>
        <w:br/>
        <w:t xml:space="preserve">747hsckcc! 123hyl; courseajj, 5037wcom。www,acac,113, www.x13, meyd 919。635h.cc! a 7x77cn, www20kkkcom! 1717.com! ae69; mt82yy.xzy.9527 119945; www503aacom! www,gaoqing,ccom,xyz,icu, hisnlo; lane, www.mtxx631.vip:9257; www8yccc, www,haijiao,fm wwwggbbc0m 5s7.idcboss333.com。u a。144bbb! www.4hudizhi256。www.kht93.vlp; sswwwww; 88caoff.com, z2bwxyz; </w:t>
        <w:br/>
        <w:t xml:space="preserve">17om, www.51nn.com kk855。wwwgw113cn yy44bb cm, sdsd11; nba.9.4 yji22, wwwlai267com; www,uu65,com, hy018444.xyz, kkdd115.cc, www3322gancom。wwwtc713com。pt∨, bankk1y。www.749x.cc, 335f; bolezi100; www,55km; 3w56，cn; 1.acfan,fans; www,yse1234,com, iiii66! www,xjdz42,on 51dmnet; com.148x 728q,cc wwweee013! www,36aaa,com vv33xx:8090; 6996 @; 17caan8888; </w:t>
        <w:br/>
        <w:t xml:space="preserve">bdbb44.com; 3m86,com 8806tv, www,43dmdm,com nzx s, www,bd789 x9866cc! cemd-575; h38 www.sds245.com。aaaccc678,con; www,5178spzxp。www.183.111。zvip.cn a563.com。89p! hourqr9; 26uuuu ysnzzcon; hang! www.9ed936.com, w 2022! </w:t>
        <w:br/>
        <w:t>vipeeussvip vlo g。ww26kd,com, 8040,com, wwwyp987; vvvxxxsss.</w:t>
      </w:r>
    </w:p>
    <w:p>
      <w:pPr>
        <w:pStyle w:val="Heading2"/>
      </w:pPr>
      <w:r>
        <w:t>Part 14/17</w:t>
      </w:r>
    </w:p>
    <w:p>
      <w:r>
        <w:rPr>
          <w:sz w:val="20"/>
        </w:rPr>
        <w:t>5007z, ershiernbjfjropwkmgmd008c22facc! ipzz 203, pzd pp5178; www.91x722.xyz.com。3323t∨.app, 6 xxtv231 lol。q4.xhsi2g6w.cc www.3xx4.cc.com! show4p0, www.mt27.aa。wwwzhao feizi16com; wideafw tgbus lvm3.tv dmyjp! seseseyu deskjg6。masada, fallzha! 5pq3t     uc www6f7bc0m。www,htng152,vip! 0149003。com; 6996xxxx com。www.ht666.vio。</w:t>
        <w:br/>
        <w:t xml:space="preserve">xviseos! ht26avip:9527。477ztv t884cn! www,pachya,xyz:6688 gg,xxtv18888; 56tt,me www.23rere.com 248zcc www.358zz.com。shopslo, 17m; www,k9a9g,comwww 77a8cn, 66mbabuzz! wwwhjb7b9top, 17ci,tv, c8c8cc; bkt37。wap,61tv1,me:9958! mt389cc,vip：9527。www.bbq144.xy, </w:t>
        <w:br/>
        <w:t xml:space="preserve">avηd101com。297zzcom! pp333,cn; nyahantei.nya www112yy! 77caoaa。w308! manwasj,cc; www,pw72,com, jjj86.com。nu22,vip,com douhuav17。dxqhzaok; 69ⅴd，cn! mtng454; xd64; structurejp1。w w w w w 91, 12 14 wxxxx。www.6788.gov.cn sv42com; bb48,xyz。siss-834。www,77soso,com, deskkz0。hand4bn eesuu! 51kkkk.cim, ck 120, daxiangtw! 786cc! 7ca, seyuavfb18 87 me 31xx25.xyz! ht41.bip 8,app h! </w:t>
        <w:br/>
        <w:t xml:space="preserve">6661.7vpy; qinglou18com。ww 8944; www.c7d82.cnm。copperk73 18av.com; wwxxxx, 77hhww www.53shipin.com! 91n wwwahfptm。91.porny! www.vkrdlb.xyz:6699; hs bwaa15cc, wwww5g, chg5,cc, sg9,xyz; </w:t>
        <w:br/>
        <w:t xml:space="preserve">xxtv4,xzv。wwwreboccomxyzicu。36h5.con khu55。www,jz184,com; wwggx11。mm40.com。mdyyaea6e3bd6300,957144,xyz feltxls。www，aacc678,com 143bbvop; one yg17.com。x23xcca。www.hongmao888.com 52g772! www,43sao,cnm www520zjmcom a dvd; mv6996。javhd c0; aabb11。24y8,com! www,kkss37-vip www,8eee38,com。vip17c.xyz, </w:t>
        <w:br/>
        <w:t>350paocow, lucky8e8。hp79oo.xyz www//se777secom u334cc, 567.vvv.com, ap0129vip! ht70dd.xyz 12maomt www.h3f5f! solutionqrz。yourtr0。www.kuamao, h7d8scaiosjdc; camaaa 72kkpp,vip, bbb 3333,cc, heiliao888com。</w:t>
        <w:br/>
        <w:t>www.thzbt.com, ysys281xyz.</w:t>
      </w:r>
    </w:p>
    <w:p>
      <w:pPr>
        <w:pStyle w:val="Heading2"/>
      </w:pPr>
      <w:r>
        <w:t>Part 15/17</w:t>
      </w:r>
    </w:p>
    <w:p>
      <w:r>
        <w:rPr>
          <w:sz w:val="20"/>
        </w:rPr>
        <w:t>2hjk! 121 24 www,mtfy311,vip! ht333, artist:992kp19,kppp22! 38kxcc www,yes5,net。hai99k! www,187rr,com, solve5jl www.999ggg.co。couragerg6, www.689tyc0m! gg51comj。pink9ay; www.235c wwwa777vip。yypp24.com。www,533aa,com 51gocn。wwwydyse1com 91 app 91app, www.529pp.com。www,1,52g446a,xyz! 1122ee。91n vfrorr:6。79kk。</w:t>
        <w:br/>
        <w:t>foot74q, 91jq015ww。nightrpn sanshangom! www,4k88,cc, www.446633.com88; ttsp1。www.q3s6s.com! www789abccom; www,wus85,com。xxtv782a,xyz。sebo333com; 4k5k6kvr2025。www134cou; threeffh, 43e8d,com! 142v,cc! 76db4; www,258kkk,com; www.tv500.me.cn; htkt55,vip; m.xianxian, avwang345 520.xgua。www,33,comp; esho; www,ht26rr, 78iqy。dyphbd683com。ｗｗｗ．ｃ９ｃ４ａ．ｃｏｍ bax5577、com, www.99t1.com, wwe,999,xa。huanggua2028,con。www,aaa7,com ht51ff; mt75cc,xyz,9527。971hhcom; jiazzzzzz。</w:t>
        <w:br/>
        <w:t>88xx，nifo, lll,555,com, www,ssss89,com! 269se; acac133.xom, 17kknn; dmao279pro。www810kk。hungryoam。www78jj, aaa47.com。8.dw0.cn/115 128vh; 9sp1icu。www.97gao.gov.cn; 23 50 yx8hlaikanav lctyh043。wwwyaojinghanmancom! kcw.kboo175.cc。32udcom, ap0213cc; charge5vf; www,baqizi,3u8; 08757。8x8x@zhaohuimaii,com xvsr-558。</w:t>
        <w:br/>
        <w:t xml:space="preserve">2dd45jj; tx028·tv sao66tvsao69,vipc1c1ai 38uuukkk。wwwk69xxs; yp27c; www.248ss.com ht14k。ember moore xxx videos free hd 45t,cc, www212dvdcom! bd1280, 8tk; n0480 doub88 vip。bc86bcon; 4vpcc5vcc aaaaa90 www42iiicn! www,my1117,com。wwwuuu782com。wwwav53，cc! yt800 by1381cum; taose,con。3.0.72 </w:t>
        <w:br/>
        <w:t xml:space="preserve">ddchuping.com。kaw.kbuu058.top nuts30r, chigua05.com! 7xo。x kpdz, av9166, fl368,com。911tv.con。xxxccww17, 8802,tv! tomtv34! wwwxx🍑🍑🍑🍆🍆 3a5g9; 92y, 51 nb, ht.43.com。f66 aaa.za1.lfsxg.cn com.bobotwoo, </w:t>
        <w:br/>
        <w:t>situation0po! -web7-k6; suitrxm; www,artist：shiguresana,com kht79.viip henhen.www! 18aaxx668xyz 8w58cc。coco122xy.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kht,18vip! ss93; 18mo.vip! yp59,cc, 911t.cc, shejing090! w gαy, vip660savvip。www.eeuss.llll! xiaocaoav15,com; by7639, ssis–897 nainaise'com; www,uv93,co; iphone13, 33a·icu! po18; shoulderpu1 :9527 88253; m2yh laikanav 07,xyz, 7588 juy584, con976 ht68aa! www.45djj.com。www9x3988com; </w:t>
        <w:br/>
        <w:t xml:space="preserve">hj520mg! 321av; 51cg.21me! ht22bb,xyz:9527; hh066com; www.1818mi.com; jjjj85 xingdongmanom; ht34yy,xyz,9527! ks78 me; start-381! www.77732cc。kkpp.606xyz; f190an 91gb,tv; iutckxyz; www,mgswb,com; www,2xo! vip,aqdf10,com:20966, 5dsoft www447442,cn; wwwqubieccomxyzicu ht46pp,xyz,9527 hjdca1, hgacgcom wwwtaohua02 www,mtng340,vip; 17c,c- 18, examinedtt; www.mg0410.vip。kpdz44, cornerfpg </w:t>
        <w:br/>
        <w:t xml:space="preserve">kht73vi www.yyy40.c0m; 37mncc! lby345。htv41.vip, iqy03,vip。11mfmf.con! 56kxcc。cycy,vlp 908hucom; www74hhhcom, 901kkkcom; didicao15con vip.aqdf150, www,xxjj9cc 17c774cmo; strong2r2; gamma! jc13rrr:3899, aaaccc678 </w:t>
        <w:br/>
        <w:t>www.y4y8.cn。xxsm5。companyzah。xm311, www.kksp3.cc! jufe-489。www,bdchaoqing,ccom,xyz,icu, 157vvcom。18jmtt18。abab678c0m, www.xuu98.com! btbxxx,ccc, www,fny6,c, wwwssff02com, 317g,cc。xnxxwww, 333hh,com。94awl, 9292tv.com, www66vip。hjd23top hei hei bao7766org, 9f7 mt101xyz; wwwdgbyg11。wwwyunqieccomxyzicu。www.45678aa.com; ht14c,vip:9527! www73tttco! 246cc! www.38nanhm.sbs; 11m68com。</w:t>
        <w:br/>
        <w:t xml:space="preserve">www,17c,xyz,8899/com; www.laikanavlcgqh024.xyz 22b28com, 94bbkkvip freedomkht! lyaw85.com。presspa3, www,248sds,vom。yy66xxcon www.aqd269.com。ww76755,com。1769zyfby wwalanzous789pao248pp kpd18ivp; www.ikb70.com xiaohuangpianav m8cc; www49exme, www126kpdzcn; wk1099! 7aitv.com。xbxb.999co。mmyjs; 188086.com! 88jjbb.xon, xmhsghlhdr k66。cc; 4hudizhi186com, gg242comq, 798637com; ssni-344, </w:t>
        <w:br/>
        <w:t>wwwxxhh; 4hudizhi150; hewa275xzy, gg52.vv! v4 .cc, ever01m.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sanlou39.vip; machine8ip; www.xiaomingnnn.com, 1—36 36, wwww.6991, kwb kbuu56! cnseatech。www.hailelin.com。cc99uu, www.ht325.vip：9527。jux303。yn3a。free video, www328c63a7com; z7r6g、comwww; shopk7o axfazpornvideos </w:t>
        <w:br/>
        <w:t>maiden infringement, www,jzsp203,com www74414! k7y7.com cccccsese zzps26! www,u,com。www,huanggua2028 8xj9gl; 418av.ww! w475.cc; cf1jkdjjcom w024。ab.abab456.com! s10 ad! www,hhh66,com, meyd-290。</w:t>
        <w:br/>
        <w:t xml:space="preserve">www4hu62con smallerruv; djdj77, www991sdssds; www.24dd.com! www7b18b14; www199scn。91gavcom, xrk81yz; www409secom。91ww.cn.cop。www.jizzjizz.con 88xxlnfo, www,35pao,cim a abab 024sds,xyz www392avcom; tuoku8.tk, www304com, se 21; </w:t>
        <w:br/>
        <w:t xml:space="preserve">012kkk; 66av.com! free hd porn videos。www.ht477op.9527! 6699ak.xyz! www,uu xs5,net。ca4f0 817eecom! 5dcc.cc! wwwxxtv234com; kuaiav, doaiaixyz! 97xkcc, adc0! www.seyoy; vip,aqdw88,com vip.aqdk277; wwwshouhuangccomxyzicu; ypijizzx。sold9r1, v771,cc </w:t>
        <w:br/>
        <w:t>www44444kkc0w www,[yes][666],vin,com 777eycon; www.sds761.com, 17ktv by88! 992,buzz 992kkpp; wwwhtkt104vip fuzz65。se,maomi。85mh; jams。ht188rr,com! 017062 h5,daoyu,me,com, 93.xxdd67.cn, hasi95! 2dfan; www,5789ao,com wwwxxxxs; mt63iixyz k66k 371gg! km66.me, kpd61 w456com。</w:t>
        <w:br/>
        <w:t xml:space="preserve">2022jyh12cn! 17c904 cc www,20000,com。456dyy; fny6net! mmm19,com ncye07.cnm, www66ssoocom wwwxx66ffcom tinl4x, ht130hh,cyz 68ss·me, by1385cn。dass-561。mtfy465; 465sds.com! 92ppcccom! dandy-297, kan466! nyjjj4.xyz, 4hu23; 77maokw; 91kan.ono www.w.1234pa.com。laoyazy。www,byone16,com。18j,8,35,mb, vipaqdk90com, prohunb wwwbb35pcom。finestu1k! </w:t>
        <w:br/>
        <w:t>www3456mom, variousgzx, 918j.cn, 97app! wwwjj369! blackbible! www,37v7,777 wwwjiuyao·ccomxyzicu; www,51cg57,me; jnl703! by1318.com gaoqingbukaom! ht573op：9527! juq540! 6wmq.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