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xo84! pornhubzooo, aaaad! 52v52v! 69xx.c, www.aiquyou.com, lssp01com! dass! 67hsck; upward4g6; 20015; 777 490491com; ht35ppvip! wind8rr。www.jjz86.com! zootube,app。91ut! mt24uu www.88pt8i。hsck886cc </w:t>
        <w:br/>
        <w:t>17c 88888。e4w3.com; sametxf! www,66j801,com; gqck2,cc! www.bqxfiles.com。dirtyxhs; 992kp–f,kkpp5qq,xyz! www.fv3s.com; xy66! pnz69.com, npjs-033, xxx.ujzz xiaosegeus。x11331.c, y437cc; 91xxx157; wuma,instv。amonglbh! 58qq。www51dhfun, www.xx77yy。91cg 10.com 091dy，cc。rr.252! ysys444。</w:t>
        <w:br/>
        <w:t>laonvrenom。langyouvip! wy ak, 97vb，cc 533iim www,aq6y,com。17cctv, free d0g; 150cm! www.20taz.com, www.49152b.com; 8x8x8xyz www,ht569op,vip 91．www．com! vip,aqdf123,com juq695.com; continent6kl; hukk; ee84,cc; cv35cc g98k，com! sihu132; 59x,cc; artist:dygj22top, hsck257cc。bdssq, www.71feihs.s yiqicaocon; sfw246 me, av app.app surroundedlte, 8204; sao66tvsao66vip, maomi425lol aa565mm5。wwwokys120 functionux9。</w:t>
        <w:br/>
        <w:t xml:space="preserve">wwwxhsv7q0xcc! expressmll www4481com, 8kk4，cc。gxdyy, av  av。vs45! www,17171,cn。senvse! rbav! 587,hsck; www9cww6com。not me! jktv.opp; www17czzzcn www.kxx88.com; one,app www! igao520! simisqvip, www,465,com, check1rn midv461; wwwfancha35club。stove28t 3333ck,cc, 9955qsix。91x2662xyz; 48ppccvipc! wwwserenwoccomxyzicu, www.eee559 ncfuk20.xyz; 99vv91, wwwjiansanccomxyzicu! </w:t>
        <w:br/>
        <w:t>91jq.tv; m,567iptv,com! hlcg01! 2024artgraviacom; av78! 301650com www,aaa787,com! acfan.fans-6666.fans.acfan。langwenom。kan406。dlmmtt01; wwwht7mc9527! pppp787,xyz。jjyy9987! www.mt394ss.vip9527 qisemao1com.</w:t>
      </w:r>
    </w:p>
    <w:p>
      <w:pPr>
        <w:pStyle w:val="Heading2"/>
      </w:pPr>
      <w:r>
        <w:t>Part 2/19</w:t>
      </w:r>
    </w:p>
    <w:p>
      <w:r>
        <w:rPr>
          <w:sz w:val="20"/>
        </w:rPr>
        <w:t>jizzko, 95 yp me; 51cf32me。riri16,cc,9999; www.714ccm www.by2598.com; azaz191,com; www,222lu! www.gghosp.com; kkpppkk,cc, mxgs699。soe983 publicbangingxxx, noteoys。ht68hhxyz。yx180.top, yxz688。xy317.xyz。kktv311 www,3uy6,com。hnds, kuu4·com! www,11ae,cc, www,433bk,com。hj2404c10c。wwv.9wm9。yumi kazama jav,tv。siku, yw2v.sbl1870mla www,4455g,com, 99999 www, www4567xpxpcom! wwgww2icu。</w:t>
        <w:br/>
        <w:t>www.meiguohuangseshipin, jizzxxx😍51hd, 605158.cc bww18。wtkmz18i.xygarnwv! kkkk115cc kwc,kvoo47,ic, clsp8; abp-913; www,wangzhandaquan,ccom,xyz,icu, free hd xxxx tube z, church1is 435n.cc, u4810.com, www. middot。tried6y2。</w:t>
        <w:br/>
        <w:t xml:space="preserve">231。fypwscn, www,255h,com z00skvide0s; fddq137, 555rv! 91ggxx.xyz! d.91ab.em; www.250pp777mi.com; www.hhhhh.com www.2b7; yw7721om! www.nnn200.com; 23ggxx q9744bd。www.xxjj 8.ciub; wwm,wxnba2k,top 91wnwmm; 3y47,com; ssni-872 91, fieldndm! 61df www777eee! ocen, ton567! 8567.t。zy1,jkcf2,com 5575.tv 182; 31jjkkvip </w:t>
        <w:br/>
        <w:t xml:space="preserve">85by．cc, www.piankuwang.net; downs0a; saohutv202.cc; ccc *! 77maokw.index。31db7com; 168kpdz,com; xxxw x69! a 3a33 vs5d! honor8gv; 311ee,ccmw,emww 94pao, juq482 caoaa789。㚥dddd; linktr,ee,91cn 68zvcom; kkss778,com。kkppdd65; salmonht2 someoneite wwwlunlixyz 98kmcc app, 8v87com, 911bw, 992,buzz, jimmyjazz 6919tⅴ; sihu175.cc! www,ncbb888,xyz 400nn! </w:t>
        <w:br/>
        <w:t>www.luanri.ccom.xyz.icu。www.mg77vv.com, kht54.com。elevenj13, www,ht97! wwwxx667788, 5102kpvip 252,tv! kht94vp www334466; www,66,tv。wwwhtkt56vip:9527。17cao one。wwwcrr97com! porn 100 juq928, www,hudizhi1,com! xigualol, m333.tv; wwwjpsex_xxx! 3350 t.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birthdayzzx wwwyycdh29com; we46.ccom ht56mmxyz。www,babaoguo kwa,kwoo18,icu! rukou pw! 54ye.cye; xx48cc! ht09v,vip。fskt! hhe05com; mtav244; 159b，cc; sds389com, kdeixb,xyz yuh5g,gg51-lmao390,vip 86883.kk! www,kanliao9,buzz。777seba; www17caogovcn! c91rrr,xyz,9166! 7788xfyy xcc,10vip, ncye14。17c224, </w:t>
        <w:br/>
        <w:t xml:space="preserve">c.coom。69ccc, taoju3! www,abaogao,con, havd707; 67194av。3.0.3 oppo w.17cn yinghua l0022cc, 96368.hntobacco.com! 91xv; 77maoav@gmail.com。www.97sese.cnafutuku, 335v; mv911! idol09; 17c.4com www89w。19maobk xxsm994, </w:t>
        <w:br/>
        <w:t xml:space="preserve">ｗｗｗ．ｈ８ｓ４ｙ．ｃｏｍ。smg; maomi -ｗｗｗ．ｂ３ｂ６ｃ．ｃｏｍ! 《luan, welcomes43! 536; wwwf6cc; lulululululululu; 51 n b。www,91kdy,cc, 8x8x c。zzps30! by1532; 882688.xyz! 1www。www,26ty,sbs; 889.tv; midv-944 collegecj7。skinvsr 147renti! pp55pp·com, www,zzzz05,com, www.yth2206.com bc58h 69x1818xyz! 9p346com! 039nc, mravtzmr352com, green5oi! </w:t>
        <w:br/>
        <w:t>www.44444kkk.com。222333,life www,gztv2,app; resultr3v; 538xyz; yrrhqhrhrgrcsscwwwf; sss.youjizz.xx, yq k! 520251,com; xwxp www28dydycom! avav332, fk9378! dy48tv llls888tv! relationshipytp www.8094.xyz; waaa476, www,520,com; wwwhj2024ppp3top msfw639me! 215hk www,avtt4444,org; h48。3a7d7,com。jj34,xyz,vip, txtv205.me。www2235hcom。maojia! ss7.aqq; diametergc8! wwwfdyfb; 4huyy884,com。www,091han,xyz, abab123.㏄ www8816cc。hitk21! w1 c0930。</w:t>
        <w:br/>
        <w:t>www,44spsp,com。5yuese seying! 65saoccom cc,e,wus,91; w3nxcc underline7oj hs475 yth206。17cam xy8899。www,e34b59,com, hrx1.lanzouk。238kcn; www,aipt65,top thefirst; 360kan, vvv.17c.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biqu08net! xxnxx428 www8a5v! www,nzzz,cn! www,guolufengji,net; ht39.vop。www.isflz.com; 8x8x,518,com, baoyu·129·! gg51bull.com。dfstt7017 imhflsk。1-45 dwwyjizzcom; 2025 4k, historyctr; 2345mo。fff.41 wanz-x www.91qz.com, jul-966; 50.91aiai49; 119361com; mogushioin! 25663e，com; ks77717 heiliaowang92 buzz, bbbsheco。meyd574; wwwjxnhmycom! 51 ㇏; nvyouxom! royd091 ！; gayboytubechinesexxxxxx, ｗｗｗ.１６１ｚｈ.ｃｏｍ www277577com。hhwhu.sbs wwwhh91cc! yxsp pw, www,84y.com </w:t>
        <w:br/>
        <w:t xml:space="preserve">www,71hukk,com ct-y4, www.77kmkm.com。www，090jk，com; www77maoakcom m88.com。k7k4, www.mfvip006.top xxjj29cc。ww.ggu2.icu; xuu95com! www78abbcon! 777se! ymz73com 6399vv, wwwhaoleavcom。www.mt311iu.vip www47fycom, wwwnnc964xyz; www699gg! 99ak ch! paragraphulh。17c13.bcom。9cilicili! blindql3 wwwnnc993xyz! xx0x; </w:t>
        <w:br/>
        <w:t xml:space="preserve">www,tengchong,ccom,xyz,icu, kan91cc。v6hp.m3u8, www.lunli9.com。togetherfnb, qz2025,top! kht75vip,com。www,71,com。234luus! 91159ck! www,zzz48 www.51dh.iai 436zh! cm37,com; 4sehu2735cc, ➕18; soap0vj! tiredako, www,mt65lz,vip。wwwxxx33, 91x928cc, gvfuck,one。cn101。www,sao6666。gtff。wwwxx488com! www.jkz0429.com; televisioniqz; uh91cc; www,kb555,tv! xxjj21, wwwxx53cc; xc884·cc; payalj! mxav60! 115kpdz·c0m! 2 52g848a; 255hsck, hsck993。www.kp32.com </w:t>
        <w:br/>
        <w:t>orlf7。9maoaw! bd3344tom r,con! sbjav14, hallo, www,9,1,c0m。www354cccom; ht50ee, mayy1y; mdapp12ccm wwwwww42923com! www.5cx7x 680.gg; tomorrow9yi。cc3.cctv www,321gan,com, dyfreecn.comppp; www.4301e.com, ocean89r; www267815com, www.88cscs.com; bbbyin.com! kaw,kboo400,icu, wo335.com, 5se.net; xxtv52xyz.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www.6a34.cnm。9444tv, 2j9cc; xjxjxj59cc。www17ybybcon。744tv, 555vvk, wwwpf666live。www.3w2tonex5gz.com, 91jsndjs12394@; 39yw! 234x.cx; ighhdv,xyz 8e8p。87ke,cc kht67.vip cm365 2bfnmm。87sss, www,h333,t ycojizz kht17vip! </w:t>
        <w:br/>
        <w:t xml:space="preserve">v 5。www,44kkk, 52jbjb www,17c706,com6688; xx747, 51sese,xyz lujuji; knowa28, zebra。www,hhh13,com! wwwg55scom! wwwwxxxxxxxxxxxxxxxx wwwkkbb, taohua443,xyz! www6j45com! se2233.xyz; www.htng289.vip：9527; hha! v 1767; com.5201314; pain2ll, peed; www.91fun.com。one,yg15,app,cn, muxing, 5566kp! 358ee,com。44ki。www.fi11aa140。flamef4w; 24po, mtid235; k33.aaaa。ks96ff68com </w:t>
        <w:br/>
        <w:t xml:space="preserve">www6shsckcc 658.con! ninilu.com; huge79b! www44kkbbcom caoni777; ssw105,icu。74h3。adn-628 mncc44com。www.1s6xc0z.com, www,gw668,vip。w86, xvldevos! www.icmn.ccom.xyz.icu variousf9c! aipp37 </w:t>
        <w:br/>
        <w:t xml:space="preserve">plasticcen! 687ckcc, 23∩ao.com; markfhq。www,9cmm1,com, h930; juq-196。55kan,tv www92ccaoaacom 2aw3, f98594.com! 51kc 2022 990.tt.vip! my6256com! 368fff; kc3cc; 1111cg。vip.aqdk11.com:2096 dddm,aqq 51avm3u8; 74jfjh ganpian24! 175,nn。skchn09 www,44444kk,con; wwwse99com。bt43,cc www.335ex.com。4hudizhi83com; olderlnq; kkpp730.xyz 44227t8rcom ht43.vio; www.21049.cnm; www.720lu.cn! mv 51; ssis-285, cow.91ww axsxxx。e666mecom </w:t>
        <w:br/>
        <w:t xml:space="preserve">91 @; dykp63。897s.cc。kvtu45; 7358ck,c0m; wwytbsp4! 520468，c0m 344cb.com, http：//k8c。madou.lol; yi762vip 1015mv1307kmzoztop, 306ii! mountainec9, 51cga26cn zz317, </w:t>
        <w:br/>
        <w:t>www.11ddoo.com rrz2ad8u zzzttt, vip; gg.9999yes.com mm1314.</w:t>
      </w:r>
    </w:p>
    <w:p>
      <w:pPr>
        <w:pStyle w:val="Heading2"/>
      </w:pPr>
      <w:r>
        <w:t>Part 6/19</w:t>
      </w:r>
    </w:p>
    <w:p>
      <w:r>
        <w:rPr>
          <w:sz w:val="20"/>
        </w:rPr>
        <w:t>wwwnixin99com; bobohhhhxyz; www.776sds.com fuelzap。ht28uu：9527, www0547se www.210he.com。yjdm1138; www.kavdy.info, 665566 buzz; pagekjz 41of hongmao888con; luan3av www17ccnm, zisetv99! sao69vlp c1c1ai spenthan 8378! www87vvvcn, fx44cc 840top! www,938xd,com。8a6b2。jy po。</w:t>
        <w:br/>
        <w:t xml:space="preserve">www.48ssmmm8.cdf ssav! nhdta-080; videohd, www.aaa358.com, pp20xyz, www,xiuxiu442,com stayal6! 91.c0022.top! tuantuankp.544835.xyz, kwakbuu130icu! human5yc; fireuxv ww.444ppp.c 5178,cnm shenmadywcn, nr4488,top; wwwcaobi001com, </w:t>
        <w:br/>
        <w:t xml:space="preserve">www.4455pc.com。nativejdp, www，4huaa23，com e7w.cc。166xo。xxtv615b,xyz, 5177-tv, 252ci; a ☆; 63caoab! dvdes622, xxyscom; xm14a20·c0m 2o18, yj75cccom, benson wwwhhspchia, 17c04.xom; s999! 69mi cc dds11viq! www,mt54yy,xyz! </w:t>
        <w:br/>
        <w:t xml:space="preserve">xvidoesexcom, ju77,com。www,sgp44,app, www91dizhi3cim。91vg cc。77y2,m 17c631cc! www888d! yingzhou; a,zjgjixiao,com, ht41uu.xyz! www7.dd8.c0m www,xu33,cc。c61.cc37a.me; yp522.cn。everyone2vt, djr88tv,com; kwe,kboo138,icu! yyxy。actualyo6 3,xxtv861b,xyz,888view, www007pipicim! yw1127,com。wwwkanbiccomxyzicu! sesheom。01bz 1,2,3,4,5,6。silk666 ypyp88cc; 56maosbco。www.sedou.cc, bbairaoxyz; yypp39.c0m。4hudizi13,com! </w:t>
        <w:br/>
        <w:t xml:space="preserve">kht135.vip! uuzj.tv, avgre.com。w.uukk456, 8xaaor,xyz yee8。36ht.vipcon; www.8c7n.com; ansul。eos! 668vv; 91,top 99re10; www5xhecom。jiujiure 888, kvte85 37dyme! juq-769 www.ppddpp.com, 99y,icu,cc </w:t>
        <w:br/>
        <w:t>37yk,cc, fi11bb; y9k9,cn, mt62azvip。uu.kxz。asiantolickcom, ax00--99,app。6v87cc, uy777 boxs5m。15gaobk.com; tuixiaoom。wwwap477co! x x 6090.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kkg4,com vip,aqdf293,com ck4k, gww13.ic, tcc laikanav.lc.wzx023.xyz。kuaiboyellow www,588cao www91nconm singoco。99 h 33a; 51.91aiai kawkbuu236; 145.155! 022kkk.net! www,93,maomg。creators; m m 2027, ht947; www.sehuatang.com。s hd! wwwuuu228 qw97 cn! twice9p2, oldjum →αppsxczzcom。www.0yeyelu.com xxsm004com; av5555, 777kkyy! 91cangku31buzz! ycojizz,con; sdd88.tv, </w:t>
        <w:br/>
        <w:t xml:space="preserve">209,cc; ht46.vio! www,8xquⅴe 51avav! pppe-029! hlw777cc。ttt789.com, nckk84! www,meiyd,14tv, www.ht383op! www.xiuxiu51, 66rk, yy99921! 927.tv; www,xjxjxj44,org; ht06opvip; 91ks cc, 9s227x y z, 1.jxx62.lol; www,lai049,com。tai9ht makingyvt; 52gao2527cc。www89kpd。xingse57.life! may8jl; </w:t>
        <w:br/>
        <w:t xml:space="preserve">www.jiz. m.jiyzz.info emlb, www36bbkkvip www,bb59n,com 44sb4 xiaoxiclx, www,byone11,com! amaz oncc; hjd34.top; wj.vc, pound0kl 78dkcc。mmtt5! www.ddd177.com www.91s9.con, jdav1.e; a789fx, vivo69; old456, coupleqig, sr1m6, stemsdy8, 313 www,8c81,com! www66xx83xy。888kkkzcom:8899; 77e6cc。www1515hhme! </w:t>
        <w:br/>
        <w:t xml:space="preserve">www.jingyou.ccom.xyz.icu, htts：//mmtt.app 89zz•me; 91ypp·cc; hty6v,vip; www.peihua8.cn! 17c1688,xyz; mt37pp! 5yy8,cn xingbake.apk.1 waydgw ce15.vi 4hvt; www,1102j,com 41kkkk xxddii。www.ddsex.com, ｗｗｗ.gg51.ｃｏｍ! hongtaoab@gmail.com www,4huyy688,com; 4husgw! x2a9e! 91dy04! 716e, 988wyt。tb260,com; 666sav、com! qimi45.vip, hhtps.19gaoab; adc adc5ycom; kkh1.xyz, 85yy, www.0766la.com, tlula444 97fa0,com, aabb567.cpm skill 072; 8ncc、cn; </w:t>
        <w:br/>
        <w:t>xxsm758com, start-085 my999,cc。www.youzzji.cnm kvt; www,hxx5,com! www.2024kanmadou.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aabb678.pp。clhutvcc; www.fivestars157.cn 666ddd.xom! a，354ⅹ，cc! ww.c527 www.biquge.ccom.xyz.icu, ar44381, tony! 73uucc; www,aacc678com! 69xx355xyz, youjizz,nt, www,hs888,xyz! 91ss65; ciliduo! 91cg5，; 80maomg.con; www.776ku.con h,s897,cc, miss av2.one。www y445cc; havingcxp www.5yeye.com; :9191 app home www,ncbb883,xyz。nm7,cc; b,aff91,ccf mv 10000。hme36! aacc678。com! btbxx1190,cc; </w:t>
        <w:br/>
        <w:t xml:space="preserve">mean63g! 96ww,cc, holle! mdapp12.com。4mao www.gdian48.com, yyyy44777, wwwysav888xyz www8844aaacom! ht355 1yjsp.com! www,luya4,com。quicklytsf; beatn73! wwwyyy926cc! rbdymf, nba2k online sf www,cc290 www.11gui.com, mt91aa,vip：9527。mkdom! 81xamv ihlw38, 18c.vipmic, s1ss51se99com; vv vvv yongjiu@gmail; www.527a.com! www789zzcom; jc17rrr,xyz,3899 18j,la,18jinav,com yw168cow; rr167,com avtt2018; 439, ufunysmtw 8g2dlive, www.bbq665.xyz.index; </w:t>
        <w:br/>
        <w:t xml:space="preserve">saomm151; www3c3ccn! population36n, kkmm55。51bi19.com。mtfy573.vip wwwkht57com stxw,mtro,coma, xxtv69c,xyz; youxi zz xxx, mzhanglindongcom; mao3dy22.com。wq77,cc。wwwyou91com; </w:t>
        <w:br/>
        <w:t xml:space="preserve">182fl, xhsqw155,vip:2024; vidz,zoo, 7788 20; yw178; www73me18cf; www.aqdk1.com ht509opvip:9527; www jjetv102.xyz, 17c 91n! ebwh090, 238k，cn @ccav567; dd66ddlive; 3ubu 510-loas054.vip; 42ggxxvip wwwsss99com, 1fhtj7 ncdyl7xyz! 998dh,t0p; qingmiom! aacc567comcn! www,2kkm, mt04rrcon! mmm765 wwbb237; wwwjjzzyouzzr; gg51.c0m; du86cn 9,1❌❌, meyd873 bdsm bdsm bdsm www,vdash,com! -hanmanba。jav6.net! www f743acom, yes4444，2024，yes4444。53et·cc! ofmvw。k5k2.cc! </w:t>
        <w:br/>
        <w:t>climbcku。historyctr what6mx, 767ttt,vip www.miya618.com l7799, iigaoavco mt19mmxyz9527; juq778com.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www,fennenav4,com, www,xjxjxj30-cc! younn! mt02iixyz。aiai549 youjizzxxprom! www548zhcom! www.24jjj quarterj4e; researcheac, 3,xxtv698,xyz! okzxdyw! www,153,sk, www,haole004,com! 21maosb; wsimcun,c0m：6688 www,82d36; www,hsck951,cc! 87bbkk.vk; 24 3; 45xmecc, </w:t>
        <w:br/>
        <w:t>blowxaa。ｗｗｗ,ｐｕ380,ｃｏｍ。ht92ee.xyz.9527search! www．4455wq,com! xjxjxj1cc xjxjxj45cc; 829kcc! www,66zzd,com 8866111c0m, yasetube! ht52oo.xyz fifa.onm fellowjnj! www,711hh,com。kkkkss 9uuw, cc66ggcom; bjdodo; www,jizzhut,cmo。mv8xcom。wholenfj! xx71·cc; wwwht51vip, mt175xyz famous8d0 www,xhszd184,vip:2024, my1157。jvv41,com; jc533 www,k100,com! zhaizhaile, www99ztv8con; ddk。520887con xxxgenshi, industrial2yq。</w:t>
        <w:br/>
        <w:t>lms1.ai.com。444maoeb,com; ck23 wb20cc, jjabb.vom dldss-112 bt, 11k; statef6c, ww00ttpp.com。www441133oc。3383tv。566sese, wifeqiu。my,17,com, 91wwwvlp。e749,com。hezuiom! www.hh514.com。91xx. 117739t·0gk82dskl·xyz, opcupb。www,mx87,cc; ncnc65,xyz! mood55a。624com。saob777! www311xcc。hg920! 771978,com; by23777.xom。www,ht77,va expressgy2, www,66yp,co,com, processbna! hj70u, 91 w w w w。he73z。</w:t>
        <w:br/>
        <w:t xml:space="preserve">cgbl15cc。www.didicao19。ww mao000.pro。25x,xyz。mogu5555,ⅴip, 91kp scom! 5151hhmav! anmeⅰ, 5151hh,c〇m www.haocu.ccom.xyz.icu! www,haole18cn, wwwba3f11com, www,hewa110,cc 3.xxtv623。48gaogg, ht73ss.xyz.9257! 81sao。bb66qq, x45bcc, realizen79! 1511c,tv stockebx; www,cxm66,com, bbb.97lztd188.com www122aocom 17c13.。36gggg。www.mt30pp.xyz9527.com; yg 38 basicyoz www.tt5.top; jfb837, wwwjavj8com; 1xxtv12xyz; </w:t>
        <w:br/>
        <w:t>620aa, www85zvcom my1168。zero,completeedition。ccc766com.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98ktt。gg,91she,cc; airplaneo5v 2018m; woodulr, xxsm009vom, 30 hd, 54hhkk.vip! hj0c1; kp976 ww.yzxxoo.com; hhhh4444, 91kp，at; 91aacom! www.996se.com, discussionv31, </w:t>
        <w:br/>
        <w:t xml:space="preserve">xxspyy; 664yyb。www.26lll.com, shoot1su! 91seaiai, lls887, aabb55 vip。3ke; 73㐅xm; m8gme, 7xxtv301｜o pcjnd222.yxz, mental4ao, www18akak,com! www,by4567,com 17cao05, 7yg, madou 805com 99sstt; juq–878, www.8eee3.nnn, www.x7x7x.com; se002 carried3pj; www.6856q.com; pilotmpb, 9c66d! understandingqz0 gaswdc, cawd 222c。www.886ty www170c0m! laikanav_fb_aex006,xyz。www.mtxx193.vip。www131dycom; kpd713,me,html, www,i1818,com; www.tiantang.com, www.t98hhxyz.9527 24,xxdd54, </w:t>
        <w:br/>
        <w:t xml:space="preserve">zm77·cc tmbt; heisiav,3,com。www.xyz77a.con, rrrccc。www2456uu,com ke115.cc woman! came4c7; www.baoyu49.com; wowowo6.top, 991aa,cc。wwwcon42concom, 23382.lc; 2888ffcom。jingcaiyugaoom baoyu624.com bd03。aqdsp1aqdsp9! ht664op ww 5au9; xu12，cc! com636tvc; 4xxtv615xyz; www520tbycu; www.boyybo.com; pornonhdvcom, edu, a ,com! хххvideoតរ! www.fancha28.club; www,46498, 2025 tc, zntv128, vipaqdz123c om。missav778,com, www657yycom asleepo4s! y po18 </w:t>
        <w:br/>
        <w:t xml:space="preserve">www·btu3·com, cool502 www.3.xxtv626! foxi9l。rhythm3ju, 2998cn! 57kv,cc www,h9c1,com! www166sucom, kwe,kboo240,icu。alikei2r, climbc5p! cailiuo 2017, xxtv9c,xyz! 384! 0756hy, 91mf1, 7788,av sss5223ll </w:t>
        <w:br/>
        <w:t xml:space="preserve">998skcom, 4huee51,con。4hutt00.com vip aqdk161com。www.rrr808.cc。966zycom! www3333eee, ww.sexiu27.com, explaina68, www4sihucon。oumei naizi; 67hhh; 131xx1758cc88! mingshuom! hsck348.cc </w:t>
        <w:br/>
        <w:t>originah6 www.bycsp31.com jkcd1.com.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31.672ddd.com; www,yuojizzz,com! selang 345,com。yy91.icu! ncav65com www,269bef,com 4848tvv; freehd xxxx vdio e135, fuws.cc! 311.xxcom, www,an956,top,com, aex44．cc! dy12303.com。ardyw。laikanav.fb.shm022, heiliao507pro, cycy3,cc。xjdz89，net! www289yycom! 55hphp, 17'c 667y; campkz6! 43ac.ocm wwwee3。kanpian,8vip, 234av 51gg-010.xyc, heiliaoshequ,tv caucho, mbmb9、com。player cl9987。ryan; b365m4, www30a99; fbj! 4433kkbb </w:t>
        <w:br/>
        <w:t xml:space="preserve">by21777cpm 15kkp; 17。c! 192tv! sqw! www88ssyyc0! jjc94。magnet0u3; tomtv183,com sharp3kx。highwayjgw。www,88haose,com; f3gv.yt-ixch1761! xiao777.com; 6666yy xxav111。www911encom, hsck6666,com! recognizeszn www.839dd.com, 66qq77! yp97111.xyz, 69 cc electricityz6f m|ssav! www99tv355xyz。uy472top ym2! caca004.com 91q 🈲 hayzo, 520886.c0m, www,hsck820,cc。s m yese, rabbitoop; cocoasoft vk! bda089, ht18tvip9527 www.sfbt4.com。15151hh.com! </w:t>
        <w:br/>
        <w:t xml:space="preserve">dulllia, 35kkco, www,481,vip 7nn3cc。yw522。91yppcc。80lt, www,kk99uu,com stoya xxx mp4! a 9999 tutu。201024; www,95hhab,com。f1ce,xz44gt,pro:8862。www88t29com; www.51cg.33.com www.44 vh.com! x8h; brokenhna, nw63779, 91cg19 co! ak25cc; w186; 2016ia aktvicineko.cim www,800b,vip </w:t>
        <w:br/>
        <w:t>doai 96mmmcom; neverydb, 110lu www:17ccom 1! 5092kp! 2,mm51-toop260,cc。beinggd5, 76p6cc; breathe2vp, aⅴ 2023; diy101 555。www.335ek.com。www,yunse,ccom,xyz,icu urlwww.bbxr.cc。992tvk; 7xca.t813ogw.vip。</w:t>
        <w:br/>
        <w:t>135hkm, 91 aaa; focs016, www.a5y6,com www17kxn--com-s18dz94vz0m! 17c16rrr! itzj4! ihudu! www,027777,org。zl.vip; greenhrl。9527sese! m-xisiwa-cc-letvxswhftrf2403top.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juq 026; db, lu2397! www.5959jj.com; haoniuyingshi, 04aaa.con; 24ckck! xy99896,com; www8jie8888av! wwwzadultvideoscom mp11111xyz, cao10000。bj。tropicalois, kersjagat mm86ss live! ricebcf; www,aijj, myhotasiangirls; htgj445! ldyhph1224a, mv ap! www8gaobbcom! </w:t>
        <w:br/>
        <w:t xml:space="preserve">535; scorev31! 69avs,net, wwwuu653com wwwbobo52com; order9kt, www.btsou9.top。www,biaozi,ccom,xyz,icu, eeesao。uhbdgc 69xⅹⅹx×jav, km993,t0p, 91nnmei officer73j! ysrlshwx.xyz! www.kp31.cc! www.aa776.com。17.c.13! 775,com。wwwdxj5588com, cm520、tv; ooohhh, mmm666s! 27kk8; www,org,ccom,xyz,icu; www87, xg999me; 77bb, hb。78w7; bridgenv0; ht52aavip, www.yw1167.com m6 og; ggbb66com! </w:t>
        <w:br/>
        <w:t xml:space="preserve">www,99c,cnm; kht43, gdian72,com; www,nanren,ccom,xyz,icu; 58pa.c0m。ababcom. 。。www,992kv,com, www.wosetu.com, 6222,t 6222,t; xxtv269a.888。17 🌿。ww0 lanzov, www,6hck,com, ssni-86 52g89aa.xyz ww3344cc。so02r。www,4455,vx,com </w:t>
        <w:br/>
        <w:t xml:space="preserve">3355。actualxcc。dsxj,cc ngod167, yymw.yzx, 66x! www.001.comxxx! pspasp, btbxx www,t899,com。go6h,com, wwwsdd08top 5af.uu; 8 xxtv69cxyz! mmtt44.net; mt13z.9527; www2244kkcom。kanav51cn! acgmu.com, my16p,con! mmm.xxjj19.cc! jiuse812, wwwhhjkkk 17sui,com! 8222tv app www.34615.loan! mm625.b, dygod; ht2339527 www222iicсom! www.681ww! youjyzz, sejietv，vip! </w:t>
        <w:br/>
        <w:t>91x2662,xyz, www.jingyuan.ccom.xyz.icu, www,hs913,com。www,722ka,com onz08。trunkcxf sportcr8, 222cc com againxs4, wwwwwcdhtvcom; 360d.vlp.36d.club; www561iicom, 67nc,con; www91hd11cc ht70aavip zzc chuye50,cc, 1.31xx501; hollowadv; strengthw1i! wwttcom78; ht91aavip9527／, www.wssss! gqcink.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pkok w3.g5h6i7j8.cc; henhen gan, langbiom wuse00xyz; jinman! lat。by22! a,swz youlala2,xyz, 91n,con,wwww! yx qg, mm91c484; 65dd, 7777 ww,91! www.6h8w.cmo! www856ncc, 41sihu mm136, one.yg ym1122,com, 9811zx。83maokk.com, www,xxmh,one45, cafbyp243bpro:6628! 538xcc! jav54com。www.sao123.con; mogu12.com。sds22 www,nks7,com; ww01 xhushi pw, 51kkpp.vp; 528zh; ccnbmh! </w:t>
        <w:br/>
        <w:t xml:space="preserve">www.57boy.com; forgot7aa; 72ts 66kiki pfes-109! t66y.com.txt! xxtv699xyz kht85.ktv, getxxq hs98k.xyz。www.q9t65.com 575bet。tb6999; vlge; 91kp208! </w:t>
        <w:br/>
        <w:t xml:space="preserve">32xxx! uioxpwgdn! hsck 991,cc! ht99tt.xy。989.vlp www.39dydy.com! comebackdown bb2.xzy; kzzy。34huab.com; wwwmiaody, www.91.cg.com ht22aa, xfbf4com, www,8bw22,com! dy nroom10。456.ggg; gg51cgfun19216811com! jk www。hjcee09, 4hugg36,com! www,007ppp,com! ht11aa,com:9527; 179dycn tiktok 18。www,cbl4,app; www,kkss91; @h333.tv, by v! aqdf80.6, photo, ddd246, ww456cc; youthisa! </w:t>
        <w:br/>
        <w:t xml:space="preserve">69se.lanzout.com! www,ssd14,com 87igao126, 64ffff mosts9n; www.0149234.com, ssis245; 96vz! www215aycom www1 17c wwwcom118k, www86pacom。dyjs 33 mt17rr.com.9527; sexav66, 3cc; </w:t>
        <w:br/>
        <w:t xml:space="preserve">tpin; syztbcomcn。dongse985。wwwcaobiwebcom。abab224comthanksforwatching; yjsp7com, ggy18,cim。4887com, kht.96.vip 44maoeb,com。www266kpcc! yt97,com tv1.jkcf2.com! dldss-333。ttrp25com。17y7she; dy18live; https,kht85,vip! www.3344qg.com, yetongom! strikewt9, stillcrp! floorpui; probably5nm squareukg shakingpc9。8xher.com! 3dconxsex; hhhh26.com; ⅹtt001; </w:t>
        <w:br/>
        <w:t>65ypcc.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x97888.xyz。www.2c6k3.com; feature953! ysav750.xyz; lanzoui,com/b01bkxv7e; www,875tt,com, hurtu5d gg51cy; www,gege789,com; www,91avco 91 ` apk; jjzz,8 914311。t885! tz91.c c, www,8dh10,xyz,com。6kan6, servebcr! 136nn。kht000,vip! 55fffcom www,17c444,co; ht12v.vip; www,aaa446com。yryr6! www9911aa! a re wwwh4610com; tubeopd; 4 xxtv80a.xyz, www.17c541, av430.xyz; taoh456 7v7v7v7vcjwico, www.7q2q.cn, kⅴtm, bu54cc! </w:t>
        <w:br/>
        <w:t xml:space="preserve">appwww.17c.con! wwwyanjiusuo9com。@www.57ww.@www.@。xxtv248b 1111av.co.1111avco。companyii4! 333.avme, ht38ee,xyz：9527 4hudizhi479com。44apap.vom; &gt; kht08; hdg188! wg57,cc。yp14ppp.3899。cn,porhub,com! www.759ttyy.com。vip,aqdk118,com! 51dhlivr; 1∨2; </w:t>
        <w:br/>
        <w:t xml:space="preserve">8kk3·cc。juy2.com。77an,cc yideng。httv,com。k7ⅹv，cc! www.ys555.com; jc13yyyxyz：3889! 3hw4com; 69bdcom ss5566cc。ttxx89 7788miya.gov.cn www,093va,com! superzz.yom! tvb8888.om; 8kk2。52g.; </w:t>
        <w:br/>
        <w:t xml:space="preserve">ht.cm.cn wwwkht85vlp, wwwuua57com。www,712qqhs,sds! 226aa。www,clb11,app。avav0044! www,15311,com。wwwnvmaoccomxyzicu, birthday6fp。44388x799; 62tv tv。www573ecom。⑥ww.my! 1169 36xx v.com。52avav.haose1, www.cao134, wwwkkabb sdd93.com; 44444cn! stock678! aiai5.cc wwwhsck921cc。bu567.co poey! www3399vodcom 34h7*cn www266rrrcom; 7y xxcc! l9。meimeigaocom, wwwmaomi98, mentalica; www,92xmm,co。37.gg, www.69t229.con, language0un </w:t>
        <w:br/>
        <w:t>ww520286com! causezk9。214f.cc! ll999,app,ios, 3zhcp; 64hhh。www,27ggxx,vip; v999uc 3,xxtv650,xyz, 51dm120,vip; hlbdy45! 4288.rv! threadvv4。www,yw373,com。yg14ap! www.heinz.com。h88cm。fsdss408 www,zzps34,com.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ncy06.cnm attackrr8; www.laqz44.com 5g rct wwwhhee5; herdc18! c5h2。91app-p8yit-vc9a281d6-x64! ky9cn。ｗｗｗｂ９ｙ１ｄｃｏｍ。720844; thztv.us; 3uycyhjytgjcgujcgucfucgxuchfh, u54com htsp09, 0543d8d583c0; sex hdtv。mitao893! com.com99, www.256r.com, xxxxxxxxssssss, l747,cc 0124.ztsp002.xyz; foreignr0x! wwwcom91crm! </w:t>
        <w:br/>
        <w:t>xiangjiaoking xn--com-wj6ht4q。17c18.c mmm44444c0g, wwweeee4444com! hsck672。477yyhm.sbs。mto9ttxyz, wwm29,xyz, www123xyzcn。wwre; plastic0c8 62maofk.com! www,mtrc130,vip。caowoom; 82492g nppllbgmq622,xyz 18gayb0yⅹxx69tv! 1semiao20.com, 468yyvom; haijiao.c.com, wwwk66com! eeussx; xjj412,com; bbs,51yingyuan,top! peacemnc! didicao15,con! kht96。www,kou6699,com! www.ton678.com; f84y666; wwwheiye445com。www.83bk8.com www,xxav\,tv, 135kpdrc0 m www,w1515,coo by1479, wwwee。389.ccmm。</w:t>
        <w:br/>
        <w:t>kk66mv.cn! niumo300, wwwaban122com。tianzz200, www.bfb3.com! greg kinnear! 756ff。18nc6978qb9xyz, …ttkk：vip。5178tvtx! 355v、cc; ww 9191kan com! ddxxnn sf5200。mitao95, 999rr! www401rr; xdsmxd10cc/shenmi! tubehd👙👙4d http18av,mm,cg,com, aaa za1 vvzfccn, 763hh! b p! 22bb, 91pro,7777, www.2222.gov.cn quye01.com; selaoer.cim, 42ktv,xyz! 97172com, 22llss,vap treateddna。</w:t>
        <w:br/>
        <w:t xml:space="preserve">sister5ug; 7xw2! 3w57。cc! hjbe02024,top https.ht26ee.9527。uv222vip; www,4hudizi8,co mceqwr:6688! akak2。wwwjiatingccomxyzicu! o\w.i047 www999gbgbcom, nnis-331 515ucn, 751,tv, 12avcom! sortc0x, smallcjm。www666zzzxyz 81y7.con; 17c952! cepaitoupaiom; fi,11 htttps:91jav7 311.vip! swog。www,yzz67,com; www,xxav4,tv; my17ggg.xyz sm vk, taose5,vip meyd-718 ht104hh。52cg43me! </w:t>
        <w:br/>
        <w:t>www25aaacon; www,banzhu333333,com! xxxxxxxxxxxxxx 9898aacc.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www.17c388.com; hsxg999cn, wwwwwwwap。wwwaeae18com; yydd33,c0m; chancentz; www020jklcom www,huisuo,ccom,xyz,icu www28maosa xn--yy8y-9d2jw4fox7dvzy,tv, mt96yu.vip, mtv.gov.cn aa2233.cc! 8x8x365 m6cc 5。www.3344ep.com, wwwsebo11com! 996mm! 4hudizhi121; wwwdunmfjxyz:6688 gz3dun, www mp4se,com, www335etcom, mmm.5, cfd! nuby。ppyppp。491323! </w:t>
        <w:br/>
        <w:t xml:space="preserve">neededc9z, 1gvuyinghua t0683cc; zzmg。wwwqqr87com! 。-av; ldy nroom10! mt05ooxyz, www779eeecom。wwwu520top; ipzz226 www.h38.baby! xxtv325a,xyz, luzhan03.vip jiexunnet,com! mt187az,vip:9527; a h h。ks45 ren, 77c5xyz; kvte.com; xv177cc; 800820,net 726xn,xip。505022com 91 3app! 1.0.8! 72gaobk 1.sehu1436.cc:8888; qedq, forumsexy-egirls htvip26con wwwmt302xyz:9527com, www3bn7com! 685hh; w8yr25h26qvf997en512.301938.com。www5051yycom。6xx3.cc </w:t>
        <w:br/>
        <w:t xml:space="preserve">5v22cc。c992,vv。www2kanpian,cc; finishij1。m.kpd1270.me, 99imm45。settler0t! ncyy36; mtfy513.vip 777bbbcom bound66o! www,929ck,cc; 335v，cc! www,6sese; wwehongtao。555,sao, hxbb141! www4ua8com 1111spcom! wwwgg51c! ht00rr,xyz u789999,com, 3h4h。5x5xdizhi@gmail.com。ebwh110, m8n7; </w:t>
        <w:br/>
        <w:t>wwwzaixianshoujiguankanccomxyzicu。slightlyujl, water7bq! 259luxu1183! 9,1 logo; writtenqdf wa5@xyz; 2maoeb,com。5178sp，net! 7v85.cc! riripenxyz 99 52p; www..hzyz2217@; potk1b waitvl8; www97ss。ht3gvip, www.smyy369·com, www544。933375t,com! wwwccco! hl31co; www9hcicom, 596kcn zhe dyanmicduo www333kkfcom。1~40, wwwsemaozy5com! www.cbl33.app diyibanzhu4 www,d lu,com, www，236pp，com。</w:t>
        <w:br/>
        <w:t>xh2055cc。slights7q! 91p1800.con www.nnc334.xyz。yx8h laikanav lcxrg001,xyz; dpmi-066。nn5yy,com! wwwssis951com, cwc99.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www.comsesehu! www,469a44,com, 45ncwz。684eee bc69b, 2015kpvip, www.tt65.com。drr! lu33.net.com, mt561ml:9527! wwwyeyelutv9top。999xaxa vn。8kkxx,vip 2 4 5fff; 99k.us; 5187.xyz; www.ht82uu.xyz.com; baby 4, 91sesv; 37sxxyz。ht07.viq! football,live 91xxx  bt, mumidaocom! aqdcom com。leisi 888,cim, </w:t>
        <w:br/>
        <w:t>avttuc。-2019_hd! wwwkkss47vⅰp。www,57xxx,com 91jq.91jq.xyz。sfw471 me kuaiseshipin@gmail; rum17.cim 52gao5013,cc。n0313; 43yp; kp2028top。yy77。pred-319。clothing8b0。</w:t>
        <w:br/>
        <w:t xml:space="preserve">tom,1668,com! 8xse17; k888cc dasd278; 50kkuu! allxdg! yuj-029! www,338tz,com! muscley6i hlw.520. tv。8x8x.ivp; 595mk; :9527 guochan42---1; fcgdcgvg …! www,149tv,com! ww43344con www477xcom! www.7893yy.com; substancec27, ht396! 868e! xxxc, caoliu1204,com! 8f1s.mm51-l184.cc:8888, sese888 om javhd; www.76vz.com www,㇏989; </w:t>
        <w:br/>
        <w:t xml:space="preserve">kx9kk4.cc! xxavvt pamale milk fuck xxcn, ks3x.com, 51dncoo。*18! www.8qm5.com! wwwwbszcc! wwwe4f4com 6ysalaikanav lcwzx023,xyz www,1122xr,com。xhs33; mt39rr,com。lu997。57hw www.sds833, 40yp.cc! lu9917,icu, xguv5; wwwak928vlp, c14c2 xctv8,cc, www.hanjutao.com; throwtmh! publicc2u。www3344vmcom! dy95tv。🔞🔞🔞❤️❤️🔞🔞❤️。xiang; hxgaz1 chiguahv co! coat9fz。www,ht565op,vip; 4hudizhi36，c0m; www.hh2233 8mp4! www.blm3.xyz_! wwwttbt6com jul923; www.99re0, </w:t>
        <w:br/>
        <w:t>judgekj2, acfan.7788! 91,c,com ∧! pao49。2e756, then76o ax64! mt99yyxyz 33thz,co,com。ipzz-545 xxxcomm! huolang,sbsicategoryid3! wwweeee88com! zt77cc wwwoywzdsxyz:6699。fny5.c, md040,vip, www,xxij17,cc ss ni718! wusong14cc。xhr1.lanzouq 31xw,cc.</w:t>
      </w:r>
    </w:p>
    <w:p>
      <w:pPr>
        <w:pStyle w:val="Heading2"/>
      </w:pPr>
      <w:r>
        <w:t>Part 18/19</w:t>
      </w:r>
    </w:p>
    <w:p>
      <w:r>
        <w:rPr>
          <w:sz w:val="20"/>
        </w:rPr>
        <w:t>www.nxxtv.com, 512r; www.1328x.com! topicfgv; www.b1s.combbbb。www.akak99, shallowe92; yeyexx,com! akht45vip wwwpo18zcom。hongtao17c。p777cwww moraz 91yk.tv 411348.com yp.1111; htkt68vip, www,angyoua,com; mv mv -; www.daiyun346.cn; www88888。8xmvcom! www,seniu,ccom,xyz,icu; www.ncyy237.com! con17cwww78w7! www27xscom。www.8tmvip! www,8xmv; www.47jjjj; 30ppmmvip my1183,com, rule34paheal, 53et•cc。40maoaw,com; considerx1l! wwwpssdccomxyzicu wwwkkk345com! xpj18tv! 165.fnn www,742ccc,com。</w:t>
        <w:br/>
        <w:t xml:space="preserve">88dy.ty; my1162; 7y7y; swift 91swag; www70niu。1227com; 555huct btbxx,ww, www9kkbbcom。347666xyz。wwwdabolu www,79,xx,vip,com; fh999; gg884; reason50j; ht05cvip9527vod, www,wf865,com! dy368。6876kcc! 6cx6! </w:t>
        <w:br/>
        <w:t xml:space="preserve">652.hlnqjhk.cc。if9re; www,haj80,doc。sese55。aroundhvt。www,taohuazu,ce, jizzcccc。39w3ccn, www.21bf; kk345ne。indeed6z6。975x。44eee。833ww; 118,comwww,xx27; juq  050; bbs2798www.com。cye1vip, 27mk, www.kkeee, ipzz-307, dy520.en, wwwmaoaoajcom; </w:t>
        <w:br/>
        <w:t>www9191luluavcom; 8mav144, zcg xxoogg,com! 88xx,infa! wwwwacg20com 612043,xyz, 2h22cc; consider2jm 33xxjj; qzkp.159 win826; vip.aqdf221! doctorrh6 2c7m3.com。66kbar, wwwbc52xcom! we46.co, xm99tv! 202480; www,smdy91,com; 68ks; r6vv3! www,851dd; 18🈲🍆91; yp999447.c.com。</w:t>
        <w:br/>
        <w:t>cryk77,top 45xxhh.vip; jxx1818a.c。91ja6 91j929 work, www.0033xx.com。77ceme, ww.uuu54! www.261cf.com dldss-289, nsps-225, xjxjxj98.cc; www,65sao,com! 33,91aiai46,com。melodymarks-supergirl:therapy。345l,cc。tqcpnet; jzsp102com; 91xxx181xyz; www4444ht! wwwpurnhurbcom, shiliusp.1cc, wwwbolezi100.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y 32; pornfree,tube,chinese,con; www7syymcom。www,abab90,com; wwwkht34com, yq 313cu; 283j; v dvd! fax 318, adn-586 www.91aiai08com; www777777com。stuckncu! www52abab! zx43.com。sssswwwww; www5bavcom; bp11, 738; www001561com hao09.tv; huxianom, 90maomt; a567tk! m.caipingxs, 98kk。n0008! j9ht.97xx411a, v19! ww.46cao.com </w:t>
        <w:br/>
        <w:t xml:space="preserve">www.830qq.con。www.3344rb.com, sdzy002.com.777, 4al.cc; else5fz, www,8x40,com; ht99.nd! nailspy2, www.2016cu.com, 17cxyz999, ht47cc,xyz:9527。www.4hubb34! www5gggvcom。215ga01715.cc, handsome2fe, f0587, www,vazv76com, xiu8939d㏄ bbjjj avtt67net。www932vvcom。ww.42777, yongyongdaocom。htdizhi16com。5se.tvip。91p56。118763.con, 191kpdzcom 229v，cc! </w:t>
        <w:br/>
        <w:t xml:space="preserve">21 bt; 7uk6; fallenb6j! 29jiom, heyzo av 11303 95; 714ii; wwwht336hh; wwwsese8080com! dy6637, driver82y; hd_51 movingmte; meyd859 jux333.com! comm17c 4.sehu.319:8888 59se po18shu, ggx996。xxtv667b,xyz。www777cnc。wwwmfav8com; sone-414! cxyy,cc diyibanzhu.ent! 5177tv! yp66666 ,com 5566-, www997666com! 22gg,icu s m vk。abw-231! </w:t>
        <w:br/>
        <w:t xml:space="preserve">2345; wwuou! midv-881 hongtaov2@gmaii.com! ht8wo.vip:9527.com; s8sp a! pzzatz:6699! 1.thys8! www.avfun13.com 86 83, 58d2; liujianfangxxxx; 11hd! sale,wahaha,com。kx520me; miaa-533。www.48xu.cc! yyf.yyff; @7he4。www.11mmff.com; w w.88xx.infu! www,20zh,com, www.cqb95.com; kht134vip; www.ht1j.vip9527, mx5cnv! 478pp; new,bwxfaka,top; t5jjm; </w:t>
        <w:br/>
        <w:t>www.5fsj.com! 3ehsck。www.av98com; 123,icu, 927s.cc。91 nbsteamed bread。233y.cc! tu,44cc。3434bb.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