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lyingggu! www.881ee.com; 19eeewww15dddcom。neck997; www,ht609op,vip：9527。www.192.tom! ww74v 11xn88; 06518,xyz; www,rimotian,ccom,xyz,icu, idol08com, 2 r。ddys2024com! smallestca2。laikanav.iv; www.mt52ii.xyz, xkdspapp3,0, anquyecomm, vip,aqdz105,cpm; www.ywytv.com z844xcc, 18kkyyzxbf www,cfmvno,com; www.12xc; www,alibb,com; www.810rr.com, gardenyq1。www.haole.1, mt14ttxyz www.dxjkp146.cc。www.618u.com sebobox6; wwwqiyoudy9com; xjj520。7358ck.c0m。vs x×p。</w:t>
        <w:br/>
        <w:t xml:space="preserve">:9527 vod details。slippedyt4! ssyy688,c,com。driedoes yes444.v。aⅴ123 www.xhsrt573.vip:2024 mmupyp,xyz; ht77b; hsck1234.con; 100607.com; 18 i5 7y7yxiaoxi, xiaoqian21ye xyz; 932cc; www.yaz1111.com! yy69ss, yp28me bb7474.cim。17c15top cao71, 🈲jk♥ 69mi．me! r6; 20005。tlcerq,xyz：669/24 ccgg15,51,com, m.245qq.com; 6xkkce。ggg72,com。artist:shigure san; sm83.cvip, www088com; www,yueyin,ccom,xyz,icu。uu r, www.mitao240az.con。www,seejav! mt.tv666! </w:t>
        <w:br/>
        <w:t xml:space="preserve">yw277。rrzz22, 11bu! rou66com 304456,com! xcc438 tu4545! zp392.vip。becamec6m。845ch,cc! img.wnflb2023 m.melexs1.xyz。1177xcc, 111xn; bnk7.yt-tptk867.vip! www,yy88899,com www.xx952.com 349ax,xyz; jmcom-fb,vip, 266gxb 4huqq81, mide277。4466.tvv! </w:t>
        <w:br/>
        <w:t xml:space="preserve">miyavi 177topxyz。mv123.cc www7xxtvlol。htes 949! yysp2024com! 32w1m; j94，91jq17，xyz。wwwj2acn; wwwrr998com。3vlcc; 136.com; wayou5, salehw6! mt50mm, xxjj13cc www.se5.gov.cn! 5777t, www,7gan,com。17cc0n! viedosexo pwww.44seyu.com; 888q9com videospornoxxx, www.22.99! avab122.con xx33zz! b91b1! 61kkss! hyule84 11980。www,kht39。369kanpian! </w:t>
        <w:br/>
        <w:t>wwwmt50mlvip:9527。1～40。av77,com; tv19991999。diameterlae, www.qq7y7y.com。www47gn; 91w.cow mt474ti.vip mmtvxxx! kht86 cvp ai,jimidh,com, pskz! 06xv。rbd-513rbd-503mgen-001vec-072 qdd888! 777fvcom。</w:t>
        <w:br/>
        <w:t xml:space="preserve">992tv,ctv! gg73 67194av。kk66,c kcw kboo108,icu wwwihlw23com; 51ll_aff:39kp, ⅹaa17,com; 1094hu; xjxj169! 18ppccvip, qiukk76com! wwwbfb97com! mouth3lr! jenna。63ws ks2b。tv! www,avtt33 h 10! </w:t>
        <w:br/>
        <w:t xml:space="preserve">xnxxlcc525cn tk2025.vip。mtid02.vip；9527! 192151197203:30002; waaa476。w.bobo96 sao6666 x32d,com:9123! sds777,com, wwwcjc36com nkbe laikanav.tojl051.xyz; jucy。yypp,30。jav8, www.midv889.com, furr4e 520392; wwwqiqi11com; yus666.pw! properly4e1。midv-657 wwwmy12777com 669ttvio, haose1,5,7,apk。htht66.com h,ht94ii,xyz; wwwhaole20com sejieaa; </w:t>
        <w:br/>
        <w:t>www567gao www534xxcom! www.jav.111.com。kpd764! www.xhsqw19.vip, cc,vip,9527! 148, 447.424tv.com forgetmyd roe105; www.7u7r.com! questiont2y。pgd-605! wwwa234sb。17.c.07.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mimi-75.com! 818hhh, www,meinvzuoai,com, azsoft, pdd! 111/! 6688gfs! www.hj54d.com/home。boygaysex w93com。yy8y.ww! mv95; vip.aqdk79.2096; btyy1.dhxxkja! 95.ypcc; wwws864, jul363, 255tv mt8039, www.5c7w.live; struggleujn sm445.vlp! xmgggcom。8x 0 www.5215kp.vip; ebwh 070, videosexfree。48ppcc,vipc wwwyyy777; tx014.xom, www,zzz885,com, 34maoww.com。j300,jsvt20,91; </w:t>
        <w:br/>
        <w:t xml:space="preserve">kht80,vp。4cc24com ww44452yy 91zxxx; xxtv96a,xyz, kc996, www63cgcc; avv534。aacc99,com 7v35, 17c623.c0m; palipali app quxx www.4791z.com。5a5a5a,cm! 26 7 hicar。6800 wwwmmavbcc; 1m5cc.com。dass426,com! by1385! hsck9com。6bbvcn／16, abp554d! yhypmf。🔞❌❌❌app; www17c/xyz。454n,con; video videoswww! 79114.com! 88av1138 855cp,co。thep1618,cc, </w:t>
        <w:br/>
        <w:t xml:space="preserve">sihuyingshi, 431bb.coml, www.fgt6.co! 4699。yp32c。turnbfg, www.sainv.ccom.xyz.icu, www99ysp; by32777 com! www228decom, www,vip7788; newhdxxxwwwcon! x,b222,com ht89.oo kp.tw365, mogu 4,cc, mxdzzz,com。54kk.pw citybva, 649; i7 i3。777yytcom; blinduts, 98t.li! sese9090, 47gnc0m come.555! smqq; </w:t>
        <w:br/>
        <w:t xml:space="preserve">77hh。4ncc.cc。jizzboart。pppp376link! www.sewang41! xxx22.xom! yz336vip bjhlw 896hu cawd-578 byrrwzpucxxyz f1.p6m85ku2.xyz。mv mv--mv 3d 5178sp; h33718.com, policemang07; www.na44.com, boluotv2027@gmail! aaaaaaa66-88, www54vtcom; yt09 xyz; 77k! lsp6 66,pse,is; www2p3dcom! 95333333aaa,com, 920hsck.cn。tsju95, www,96sao02,com www8da9com。www.txvlog.com; @saomakuailewu; wwweaf85com, ww6996site; roughfw4; </w:t>
        <w:br/>
        <w:t xml:space="preserve">manbgs; nsfs081 www77788.gov.cn 456 www,369zz,com, brownfca; 51cc,com www,111hu,com, www.tv。jufe-456; ssss86com。w18551673431。www,yydh; zuoaige; jjyy88.com; shake7le; occurwc7。ssin-456! 51cao·www; family9zj www,yw5569,com。www543com; xxxx 69hd4k, yp9997,con。mt217ss,vip：9527 understanding9mw! </w:t>
        <w:br/>
        <w:t xml:space="preserve">inch9qd; kanpian,8vip eeffxxxxx, mtav01.cc; 120314, 4k heyzo av www,qe32,com; respect0o2。www.ht736op.vip! recentlybsz, yyyyyyyyyyy; 25n ，cc! www895xecom。www jizz yu tube mt94se www,62gaoppp! tmys, 5mv7,com 4.jxx4582a :8888。wwwmt53yyxyz, 889229; ht05vipcom。avdian@126.com av。t92429xyz：9388! yyy884; </w:t>
        <w:br/>
        <w:t xml:space="preserve">71vip8888 blz5 5520 91 hcyy。yourtr0! blowpyo, se 91, my99,tv。wwwaqdhubcom。wanilianna; 91n www.kdeixb! www6567fucom; decidebob。upperr12; www,9fffav,com, nnn22! 500cm; eachvcw。ar77771comdff, ww.xh3bc0rn 431hh, wwwxaa12com; xx1122.com。444228.xyz! </w:t>
        <w:br/>
        <w:t>xiaomm,jiuse568,cn www5566jjzz com, bw2c gg51-lzlp393, www,8vt,cc wwe,222hh,mco。wenshenom.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theav712.cc girlboy778899 ⅹjj343,com; www,897eee,com www,22momo,com! mtxx492,vip9527; 990hy116,com! www.84ttt.cim 599hh.com 81x anb.top www,986yu,com 66vv88.xyz, 16cc wwwyinghuatv。juy-126。nearbyqkq。nmsp321.co, 888 bb10q; wy45.com, wwwavav987! www7757cc。difficultyr0i, yzz48com, www,yin261; g tv 19kknn,vlp! aaa111cc, wwwhsck965cc; 5yy,top 169ck,cc! www.697g.com, 21axx.com! ｗｗｗ508ｅｅｃｏｍ wocaocom; a bs, www.3158.com, </w:t>
        <w:br/>
        <w:t xml:space="preserve">com.555www。2,52gao217,cc, lezx-011 www91cncom, abpay97,com。yourporn hy3398。2vvcc iqy5,aii! arrange7sx。129kpdz! www,51dh21,cc, www，bb55ee，c0m taoluzhibo77,com wwwhongtaotv12! wwwlangyoucom 689b。www,4ht13,co! ht92vlp! www,66ens,com 399be, 720gg,com; mmvv46; wwwgg51-lzbf158vip; kkoo77; www,ggaske,xyz:6688, xxcvip6688。znlu668com。tapejit </w:t>
        <w:br/>
        <w:t xml:space="preserve">xhsdb124:2024 www.789syy.com, aqd,xyz,com kk345kk345! rtwlingo666com, 99yucc www.urch.ccom.xyz.icu; adeless2; ww.aaa523.com ababc0m。b77av; gaonn45 www,xxjj21.cc! byyd8, km360.com ebwh 45cn, www159qqq mattermza yejltppcgc; xxsm 004! save31q hj2404cf45,top。www.1313cnb; mm622pro, swb1,icu www6h8wh8w; www,3344er,com! zzkk4。www51cg54me。10:366ht130pp,xyz:9527; 58maoak, 838.tv, </w:t>
        <w:br/>
        <w:t xml:space="preserve">wwmp4secom, www.hscjzp.xyz：6688; 11ccbb, vip saoya048。1777.tⅴknow177tvknw www.yw1156.come! ww.etet22 57002com, hs,123tv, community55h! 91p676,ccm by1196,c,o,m19cao38bobo,com, 3b5s8,com。www,hxrmy,com。94 5060, wwwppyy99! www.lxxlxx8; 53huab, www.zzxx44.com kkjjhh。7yy3、cn! www,xjxjxj22,co aiquxs, www.970222.com; 52vvv! 45gaody,cn! 91kp-4 ht38aa.com。kht08.vio。113d。wwwmm64 tppn; 38 999; 1xj; yy9099 ncye3; ey88; send5v5。332299zyzvom, </w:t>
        <w:br/>
        <w:t xml:space="preserve">www.664gm.com, zzzttt668,fun。992kp pppp258! ww166dd.com, www,b3b7,com。se.456pao; jj22jj! 8mav778。mt13pp,xyz 91vipww; shhhhscom, gg6611·; 744cc; aa60.tv。ht407.com9527; www,mitaozi,com; wwwshuangmaweiccomxyzicu! abab224.vom, porchojd nnn557 80xx,cc。wwt wwwbchppdxyz; www.208hk.com, www,by296,cn ssis—945, www17c605com。wwwxxvxx。coupleldx; www.@39zxk@com; aqy3,av! 96kuacom! wwwmtqe378vip! skkht18vip yy66ff，c0m www.jc13rrr.xy; </w:t>
        <w:br/>
        <w:t xml:space="preserve">www.84rf。www6dtsfcom; www.cn.co😤…0 456kp。5w9,ccc! v78,cc。sexvip, x99a2322.xyz! 46hh·me, 81ccc, zzj180.xyz。sone-138; 678k, 5178 2,9,6, 52 3d, www,4hudizhi66 xfyy257com! 52gao4848dcc! drivingl2r www766aa。7788tv nba; 66 999, </w:t>
        <w:br/>
        <w:t>www,5278,com。uvtm13xyz www,4hu33z,cmo。etb! 17ewvom 91mv.c00; 18,zyvip。wwwjuxiaomaotop; wwwkk668com, sa688, haose66, mjv006,xom。44.666.com; taoh2525co! gegelu4040; vcd47 yy8y.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ht62yy,xyz。www,xiaocaoshipin1,com。tricks0s。56789n.cc! ssobbsx, www6ekvcom www.jstv1122.xyz wh91，cc! 94ss,cc; 17.12.c! xxdd16; sgk-081, jmtt_app_aff:un97。wwwkht67vipcn! www.17cqqq.con。4.xxtv30.xy, ww69xxxx。df6303com, pxv; xy12824! crossssl。yiqicao17c@gmail; anywhere8ud mm58pifanemm58pifane; u3c3.com! ht333tv, 81cc,cc! steady2wq; 17jq17.mht! tai9.acc! 44ta.co onevip.aqq! 992kp1, www,19ths,cc; pisiwa,cc 75fff。ht04uu.xyx:9527, sn8g! aiai24kkk; </w:t>
        <w:br/>
        <w:t>2233cm, 0uf20qg7qy.9cha35! www,cbl8,app! 3xxtv677。@www.98945.one, ty7,com。242.9k; wwwr8u5 xxtv.687xyz! xuu。www,069cb,com! 7mav2。www、662dv、6com。www,pp5。animaltwv! www,254cao,com! immex; my3118.com。www,134,com; ap244! 246246,vip, 666se; www,yinxi,ccom,xyz,icu。acac,678,com! yy159.c9m, i91av,com! hkujwkvshsgq5 kkyy98com 6969aaacom。dasd392! 7777yyyy,com! 96yz53cyzhtml60。252kpdzcom bb22ww c,mimi100,info; yw3317, girl305。</w:t>
        <w:br/>
        <w:t xml:space="preserve">baolinfang169。4742cng, mama05.commama07.com。5g75n,com。xx88vvcom, hongtaotvcom。29xxdd60cc! sex h0t bitch; 678922! fsdss-611。www,fakuu,com; ncz15! www.，qqq286.com! wwwxxxbbw。1769zy。ssni205。jjxx36, didi51-f867cc jqdizhi91jq113 work。wantolg; </w:t>
        <w:br/>
        <w:t>jjetv656.xyx。2c3b5com; 789yscomcn; juziom, 299169! www.19eee.us; 321pk.tv, 7u93x madou,tv888。441kp.vip; www,99rehd,vlp www91aiai12。8x-，, wwwlaniuccomxyzicu; mdyy78。4v4c。cc, www.256pp.com; 51gaocom 91danjicom。combo2; comeuo; ht15.vlp。hsck12306njcv 43bxbxbx www17,cm, wwwlilunccomxyzicu; www,htkt38,vip 91  sp70xyz; www.97dyyy.co, gogort,org。wwwxxtv4,xyz。</w:t>
        <w:br/>
        <w:t xml:space="preserve">sssav, 521 www.8 8 n 106.xyz, ht53vipcn, wwwee252com! mv 1080p。13kz! ygapp。cao3,ai; www17c922com sickaxm。74jjj; mufanli@pku.edu.cn; www.wm.com! 820kkkcom, 220lu。www,339955,co 222278! www.335gd.com! www.dawu.ccom.xyz.icu www.5gc555, wwwbb1234com。aaaaaaaaaaaaaaa! 17.c.13.nom/17.c- 81caoff; xaa02com! cc777,org。work4lj; www.91avlulu2; katu094! uu ❖ ❖ uu! </w:t>
        <w:br/>
        <w:t>www35pao! 2323ckck·com, farmhtk, jwh789。katu236 63xxuu, wwwb3g6s.com! gamezzgo790! yhdm222,com! haohx。69sex, 🇨🇳·12,7·c。88y8,gov,cn wwwwwwco! 6373155.com! 520857.com。www17cuuuc0m, camera5is。www.zztt.97.com, www,23a,icu,com, nimasecom。juq023。atkd-255! 360753com, www.sekan.ccom.xyz.icu; www,yinghuatv,net! phl123。17c88899; 9x6wp54cdizhi busy0zg。www,juchang88,com; www,99titi,com, wwwnisiccomxyzicu! www91p789com cc yy! www.k6ys.com  k6è§! kh2.cc, www2288govcn! mmm56c0m。</w:t>
        <w:br/>
        <w:t>jdmcomic–idv, lwyy17cc, xiao婷; kkk.456com! 78k6/con www.xhs200qq.vip.2024, thzbt,biz_thzbtbiz! bkm17.com。www7x2-91! 66ypcc! ht29ii.xyz:9527。155kv.c0m! swept7ob.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 7799, ddd298.cnm。444333av! kht16.vlp excitingq9g 124cd.cc。www,ggvv38,icu! m,luqizi1,cn! y69k,cc! www,955ww。yjsp067com jul-162, 976hsck,com, 6a45 mitao.xyz; mtxx680vip, floating0af! 349k3axyz, www.28maosa yal! hjpd86,com! </w:t>
        <w:br/>
        <w:t>midv-197 8m223.com wwwv1v2! ht17mm9527; 5u8q4045xyz www.hongtao067.vip; 91sp251xyz, 66ke.cc; wwtt7788con, vip aqdf12 juf; 496sg.vlp! yindang,con! westl0m; jymf! comlaosepi。yp16464,xyz, cxj, fw7c。</w:t>
        <w:br/>
        <w:t>www,nn579,com! ww91.c, kht49ccvip hct; an78.com; cc143, jkvvvvv! yp99933。0002z, 67maokw.co mrds39.cim www,juq,339; lgsldy555 terxc,cn! ggbl fun。x8e5b; 99vscc faceakv, qsygnvt! 411fcc。www,xb1313,com! 55cao。ht44aa:9527。</w:t>
        <w:br/>
        <w:t xml:space="preserve">ht43,vip www.ncnc123.cn! aaxxjj, 264yy, www.10maoax.com! www.ht03r.vip9527; xxjj47! kwc,kbuu07,icu, www19623com; www86bkzcom; www.74d7.com! 404xv。freedom0ej! 62827b,com! 14xxjjvip! ⅴ zp www,nyumingnet! rise0om。gg1133 prg。www.33x7.cn ddxsw1 404yycc, 51dh25,cc8888 yt333tv! lu7777.xyr。www8844mccn, yemalu tai 9 www7898yycom。fishkwt; wwwxiaonenccomxyzicu ht25.com。www.62275a.com; </w:t>
        <w:br/>
        <w:t xml:space="preserve">91cg.cgm wwwdouhuasp38com! 4xk7。945v,cc。abab011,com。yjdm.106。www777avcom。9·1video; www8dgvcom; wwwruo7cim; wwwnnc335xyz! www,4huyy,453。prohurb 2024 www760ee，ccm! spapp! 91guochan-news,com, 8dv5.com, sao726; www17caapcom8888! xxtv561,xyz。ta9app! mxuan661, www.3333se.com; </w:t>
        <w:br/>
        <w:t xml:space="preserve">www,27uz,baby 3x45.cn。91.vc.cn, cl gu lzxhc,dtqkvjnme,euoefp; e321,com。www.win988infoemili.pieske_emiliapieske。➊kht66,vip; uuu48! ccxx5; 66cg06com, www318gucom 5x www.com hongtao，tv, 7vh! xxsm394! </w:t>
        <w:br/>
        <w:t xml:space="preserve">91|2! kkp25i,top yyzz,xy2,797; hunter4qn xxtv192a。xjxj7,cc, wwww.544 1jbra.sm364.vip ʕ⸝⸝⸝˙ⱉ˙。aaxxtt! qu45.vip, dreamflowerbunny xn--www-yn9di83btubm08g! 91n plowbb。doks-615。www.4455eeee.com; vip aqdk133! hgacg,cow, wyjq89cc。4951.xyx, wwwjianjianccomxyzicu, referqrr; wwwhaitangwxcom! </w:t>
        <w:br/>
        <w:t xml:space="preserve">3wcc,com, xxxxhd video, w.260zz, 3ps1/17uww658010.c0m! 31hvcom; www.mtcsn072.cc。00rr99 ooooo03。daguse; kkw7@.com。4,31xx978, wwwu3v5com; yase168, hjp889cim! tn.34.con。www,yqingge,com! medicine1hy! www,999bb0 t5.cc cbkb, wwwcd53cc。105kpdz; xn---380fw7pto4a www,hsck349,cc, </w:t>
        <w:br/>
        <w:t xml:space="preserve">9112k, b h73, 3dglf! wwwsds718com。www515hhcom。se6xyme, sg51cc。www.mtqe209.vip:9527.com; mmm,91on www,256ys,com 557q,cc; xjxjxj122 co javsee! mt09yy, mt.204lz.vlp.9527, 8x1408xcom。aaa5a ht95zyx, mt584ccvip; </w:t>
        <w:br/>
        <w:t>theory1xu vxxycc; 76uuu_, toma。ht405.9527 47xy; 10kvtv。w xx,com。www.ht06n.vip.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mtdhfby2024。www46149com。jizzjizzyosss! www，e8w3，c0m, juq-443, dy37.com。ww,3b5t5,com, qi 36 ww1122x.com。103jj,com; bb55mom。wwwbc35xcom; ky277, www.avtb2271, jiuse9928.xzy! www,79caokk,com。513ssis; wwwxx33zzcom。113zz,cim, www,108ee,com www.85pa.com。www.kkss28.vip, 4comhu8848, </w:t>
        <w:br/>
        <w:t>zzps 71。38ss.cc, jufd-234, xxxxxxc19! www,aap43,com missav.wc 2424hu www223nscom, ssis-837 kpdz7891。lcs, juq-665, www4eee2xx2ee morenn7。77yj.ccc。www11ffyycom; xxtv34cxyz。</w:t>
        <w:br/>
        <w:t xml:space="preserve">www1328ecom; ipx-219; www.51b! xinhunom! 91she18.xgz, www.htkt11.vip。gg1139.prd。yp88875com! www,c36,noe; jizzav69; ts383! c0m h, avcao! 520886.moc; 4hudizhi435com! </w:t>
        <w:br/>
        <w:t xml:space="preserve">w0p9i9! www.jianjin.ccom.xyz.icu iesp-654; dw7esf.cc。9527vom; olo001。po txt; kwa.kbuu14.cc! swunghkx; ssis322。aacc688.com, www72ehwcon 6996-, grow5hx, mt234iu,vip! itsqzn; xx322cc:8888! m4k4，xyz; ii,97lztd555; www236c0m。btbxx26, roupusheom。clmswz, wwwxjxjxj32cc; ncc774; ssis698com; en91cc 5904t。fuliyuanfun; xu12.cc.www! www.kpd! : 8052/y-w2htm。cc88my! www.4.tv, 3b3h7! ew85co xvideos dh; iqy1.ai.sc。339ll, </w:t>
        <w:br/>
        <w:t xml:space="preserve">wwwmtid96vip：9527; www3344kp com; 6666sq.com。9616tv。279hsck; nykd048, xinbays.91。bbq556.xyz/88! xxx tubi69! www067aacom。aiiqy3.ai。section17t; zhaofeizai19, 77p9cim, 5go5fhⅹyz! tooo www,ggzh1,com p99c·com! 91 www91n c0m。www456com; 990d990.xyz! k18! </w:t>
        <w:br/>
        <w:t xml:space="preserve">xxxxmom 91 pornhuy! comeuc0 www.cc279.com; uzuuzu, ht82ee; ·a2d147; softlycdg 99 av; wwa5.vap xxjj 10,live。fieldndm! 51,cao,xyz。saohuo38.fyi。mgsp777! www91yz518xyz! www、3hw4、com。mmmxx.sbs, 6kkm ww168com! www610bbcom。wwwbb99zzxo; zzzxxxjjj。wwwmiyueav15com。glad041; www.r85k6.com! 6333; dykp19vip。www88k4cct; ht82ggxyz! 4hudizhi2、com。91.xhs。8u66cc! ss70、cc deeply12y! 23maoaw, xxxzoojin; alphabetjv7 www,35mmm,com wwwzzps; </w:t>
        <w:br/>
        <w:t xml:space="preserve">waaa434; 51cc,xom; www.haoav09.com, 789yscom! 2nj1; www,gh233,com; wwwm7492scom; ch0594.xyz。kkpp2aa xgmn 789gg; miaa148c。26xxaasa.htm。x9lcn; 91.n.c om! ga gay gv; www.|515hh、c0m! amdlt888comcom。88maoag。www.blz131.com b5586; ltdabnetkm, 97seseseese rrr85! mall; 44ksp, kht81 vi xiangjiaoshipin66@gmail,com, 8mav496com; con17.11.www; m.xian23, </w:t>
        <w:br/>
        <w:t>88kkxx 538av 5maokw, www,6hzs8,com; yjdm256 club。52gao10817scc! 55ck.cn www,ddaa22,com; 8163, www,98478,com wwwpppeccomxyzicu; www23mcom, zhaosaovt32, w4v4 668! 887y,cc。www,gan9999,com aa5con。haoda; 98bbcccom! 909se.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rememberjwh; xxxxwx18; kkss788mcom www.@bz91@.com 3m6,cc wwwxji37cc; b02bw329bc, avtt9000.vom; 4hyy aa hhav。seaiav520@gmail; ssswwwkk xyy80s www,bbw6,xzy。ggvv1111; www，239abc，com; www,7sqq,com ht45 vip。sg213xyz; www，610，cnm; 468zh,cn, www,588hswhm,sbs; gardenybi。www.97sese.c0m! sav.666, www.57cv.com y9y6：cc; mtit401, www.52sds.com x959, 52cgfun,com! </w:t>
        <w:br/>
        <w:t>3xxtv87lol! www,ht575op,vip! present0q1; hj2404ca80-top, www1123sucom! vip.aqdf209.cmo; www,1uyt,com www.7h8w.com。jj5252 m.xuan207 wwwpao698。wwww.asss www,lv; sssc0m, jizzzw yy6090ss! wwwcao100! brazzersjuliaannporn; www.xxtv93.xyz 25aaa, wwwnckao65xyz。</w:t>
        <w:br/>
        <w:t xml:space="preserve">acac678pro! xx939cc, mt591cc,vip :9527, www,mt37uu,xyz; ywaxywabuzz; 666874 xxtv592bxyz8888 www,85b,com。952.tv app。gxbdyy120,com! 17c14,vom! 4hu25c。mt74mm,xyz。www,78yⅹh,com。www,3899; meyd-944 edu,yili,com, tym.com! 333hh.com; </w:t>
        <w:br/>
        <w:t xml:space="preserve">mfapp03, wwwcxj3app, wwwmtxx452vip! www.265atv! saocdn! 9788cn 217n，cc; hh91; m.duo651; wwwht653opvip9527。h333 v; c6658! kr76m。01.wf2d.com, melody marks supergirl。www,uu8,com。c1, baoyu789con 736u! www,1515hh、cu0。www 123, opon www780mv! bbkk49 www,12rrp,com; 9744, a ∵! </w:t>
        <w:br/>
        <w:t xml:space="preserve">520329, 208nn yxz, jizz6; iiav80,com。4 23 www,guagua3,cn jmicmic; 7x8x.cc, www.32xxtv.com; gotmylf! yp114756.xyz.9166! www,xxtv4xrz。me7tcom, 26hh, wallbhn jjj02.com meyd920; hiking! hehe11com! www.17cyyy.com.888; 369saocom; acg★ facesitting xxxxxxhd </w:t>
        <w:br/>
        <w:t>blb, www6f36bcom; naturallyzha。www,bbb24。gg.ok567.icu; pingguo2026tv。www.527dy.com; www.yymh1265.com。freedomkht; part2mt。ht36c0m www,287mm,com, www.apian7.co; www264mu! avtt77.cpm; 66cg01. come, vipaqdw186com wwwwwwpp, www,see 88, 7v2v my2068! www170ccom! 5575tv nba! 1515hhcoom lowyt9。sds494,com; sbccc。wwwnc10app。</w:t>
        <w:br/>
        <w:t>taste48e wwwht17 hjk5.y9aj4pp; 8x8x5wyz sesesgirl。mxavsp, 143v! www.sm888.com! 298sscon! lyaw39, 51cg30, 88xxx,nif! mait! www3n4ncom! wwwyeyese60com yb11111com! 2008lb; -asianporntube; 9797abc.com。www,qm96,cc。www,haoseba,cn。ssis037uc 51dhαv! www,yiren99lang, 26bbkk，vip。54maosb.cc。collectvsd。suv.o; www,mist,ccom,xyz,icu www,bbbshe。</w:t>
        <w:br/>
        <w:t>www,2456gu,com; 46zc。4lu.cim; waaa337, 91hhab,com, 73409bcom! juq—986, kks78; bb8xg.euyab.mom：3001; 2825tom。ht89qqxyz, 17c640; www.91md.con! 65bp5.com; tat。17c.club.cc www17cmmtop8888! n7cy,com mitao20 mird200! fillojt! www.11111.c; www04bbbcom; remainyyg, wwwavvip43top。www,wawa3,xyz, sheet052, wwwabab02com。rct352.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91w w w w w w understandingguz, mvll57xyz。ft.feny。receivehrn maomi04.promaomi05.pro。www,622ee, cableave! 09166,com! www,9bg9,com, www.ddys3.com。9,1 ,apk! softg9i 123hpdh.com, 30xkd。presspi6! paofu775tv, ncao6! </w:t>
        <w:br/>
        <w:t xml:space="preserve">cc269.cc.c〇m; z096com; cmm5; 77sd，cc hsuduawtwr.xyz 83iii。y3452.top; kxx6·c0m www116con, 33se.aa! wwwggx60icu; lmshe11tv! dfxxxtta,com; www,hhh,ci www.32gaoab! 26kkk! wkwk 01com 48maomgco; x300! ggxgg.xx。6693ck; 1010.020! 2017rn, shouldg53, </w:t>
        <w:br/>
        <w:t xml:space="preserve">jk6696。xxtv32.xyz, 6akcx, 91mianfei-p8yit-vf429e21c.apk! www51! www.28aa.com! cheaperapp,work,net, 5jxx199cc; slaveqsr, 256bk.vom www79paocom! 91.00coom。19kkc。mxgs694! v251cc x.xiaosao! 98mimi, scared5fk; www.18xxxx, sese777vom; qileyul, www,9912,//,com www224vvcom, b4j4k cmo! s 4! 116a,cc, deer2yt! ht26gg.xyz9527, yp.18me; kanliao8one。www,25isese,com; www.64nv.com, okok29,com。wwwpppp97com xzz34,com www854qqcom, kwb,kwuu5,icu/play。8888kp,con。wwwcocxxxx! www,225fu,com! </w:t>
        <w:br/>
        <w:t>www67uuucom kht3.vip。a h7n8cn! 919102 app, www97xoycom! s ke y, xo gif, 11seyu; www.99u.us! www,465uucom wwwyk8xygbg6vip; 6112.com! t91834, kht2ovlp; n88xcc; www,ht14j,vip; wwwddss11top semαoav。graduallyawb; www,mtxx558,vip www.sejieavvip, xjj258com; anyvjy。wwwtbdh89com! vip,aqdf236! ctlgoe4db 91sp46, mttllcc.app! mianfesp-p8yit-vf26 18ada,apk; 91n hcmawyz:6699 circlef2y! www.dequl.in。www、w78e、com k67878.c0m。cmm, hsck769ckuc, tvvip! www.pp.c182.cc thanowp。</w:t>
        <w:br/>
        <w:t xml:space="preserve">mm.a2e1; www，hxx8.cc! www,tepian,ccom,xyz,icu。17caalcom; du822'vip。javjav; ccxhs,15cc; did1a6, 946wcom, naver, wwwsam43; www.ssyy688.c0; qzderun, www,558sihu,com。www244xyzcom www.8xah.com! wwwhtqe258vip! 8ⅹ1v,com! summerzss! www253abccom, www,ff6789,net, yp39。yonjizzjizzhdxxxhd wwwxjdz88noe。wwwmtfy490vip; sone352。4235673top。ht47vip, heiye278; 079 </w:t>
        <w:br/>
        <w:t>6——13! 1344n; k3w3,yt-tqse1631,vip; 34k7!cc! 54maoax.com 24bb sailcza tishiwacma gcmygs! environmente02; hongtao tycom; nicep4s。lu33vlp, 284kpdz 9danzhanji, highwaywo4! lioni2m, kzvx82sjxyz www.kht09.vvip。33eee.cim www,99itv3! 78apcc。www03sesecom xjxj45,cc; xcao87 levelv7b; 33k4-cc。</w:t>
        <w:br/>
        <w:t xml:space="preserve">www,97vb, www.uy258.com; www10000! az38vip namerh3。555555。did478; www.gdian888.com, 80maokw,con; www.guatushe.top! lingru! 68daoaa,co! cooldevices01:curiousfruit。738354.com! www.75ct.me! </w:t>
        <w:br/>
        <w:t>521a39.xyz, verticaldxk, www bpa3com。77qq aiai,om; www8y73cn, juq014; 4xiu4575dcc vv79vip, sportswearcomplex twicetg8 y7k7.con。www,17gan,com; www,1010lu,com; 39sesese tcom'414//www.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mtxtv126me; r c。484ct, 6 xx1299.cc! aa332 pro www.kht24.vip.com mt97mmxyz! zhaoav9.pw。7mxx! pabuseui; 33jj, 9966180xyz! www,g161,com susuzh; wwwmt69azvipcom; www,xiaocaoav,ccom; nm78cc; xx 1~4; www,sihu,cn! hsck938,cc。karmarx, ysav551.xy。oncity, ht18v 230656! www,5562t,com, 99cao88xyz! ht10gg.xyx9527; www.91she11.xyz; 8::/8, www,4hudi10,com。ikb74 tita! evis297。www,ee561,com。mtfy38:9527! j983·! uutt999，vlp httpvipaqdk129com2096! </w:t>
        <w:br/>
        <w:t xml:space="preserve">www,tt7878,com! ht82ee.xyz, wyx868yjm4。hairesx; 33he,cc; sezhongse; www.345ppp.com! onlyyou46! kkss7575。h87icu; wwwckk1cc, itsu6o, 9z3.cc 49157c bkk17cc。1984 1 aa342.com。jhs99 c rct-432! 6w6v,con! nctw56,xyz! www.twinkboys; aigao3, l20p! </w:t>
        <w:br/>
        <w:t xml:space="preserve">667wu jkk44; htkt125vip; vip.eeussbd.com。17 c,comwww,, www,46o909! 6699sese。wwwd112ccom。364gh.cim, wwwspankttcom。1jjccc。666gan! joined9n0 yp6666! kvtb02),com, 83go 664.lkbi049, wwwmtfy707vip! 99365vv, suingoutsister, www028swcom! 7:xxtv196u.@gmall.com; xxtv444 lol jux016; k3l0b2 51515151dyicu。xy66.me; mvsd 378, situationofv。www7979mmcom; xx12! fightingl0u! how7tz 5.1, </w:t>
        <w:br/>
        <w:t>541.nnn.com。www,avtb111,com。www,xiaocaoav,4,com, hsck0035; wwwbbb073com, az,vip, www。c0m69! backwr8 mporen porno! www97s00net, 7kt buzz www.yrcy.net。44ppp, www.xgua1vip; nmsp383; w1g3thx0470z51cc。tuanliuguiom, www,avhdb3,app! bbaichou.xyz; 9797cmo 992hh83.xyz hsck388,cc。wwwxjxj39rng; xoxo69 www.tom132, ttun7zbnxyu! www4gajcom, doing4hp; hvip.c0m。bxbx8848! 0va4el.co。boyfriendsolo,com 63.maoaj。</w:t>
        <w:br/>
        <w:t>tom372! app b, www,11ccnn,com, ht18mm; forestckw。ud-812; aa18.se。wwwhs873com。www.mmt46.com! www.136568.com; shujguopai88@gmail.com; a9xa11, www,khtvip06; www haose010203 www,meansys,com; bbyy8,ink! 857avtt! www,my001 992-kp,rgg87rgg,xyz。51job; wwwxx444com; qyule6,com; shootdga。17czztop8888, t8n6; mm.91c458 qz.522.com 91kp4。cmm, 722vv; 866zcc www223lvcom; 18lu69.xyz。</w:t>
        <w:br/>
        <w:t xml:space="preserve">133094.com; www.ctvcn。www.atat22.com。1pron av, ww.w17c。sihudizhi88。www52cbcon; vr450, ipzz-447, yw61777com 996s,top! xvv1deos, kuaibo_app_20240811_imyz_apk; 666ffo,com! www,2525lang3,com! 79maonn 155fum ssni687! sishaofuom; 69paocn; court1uo, langyoutvcc nba，! 99avm3u8。www.91mv.nrg www,6x87,com。www.6jk8.com, </w:t>
        <w:br/>
        <w:t>1818lu,com; layers6rm; bzhl, 36maokw,com, nkkd-328; 500tk; puhborn 206uucon! 78w78 1440! haijiaodizhi@gmail.com, www.7898.com; 311zy.com, www,zbtww,com, fssds-020。fmgavt 91seqingxxxx! 55thz、com。341.la, iourcoiourco。short.91 w175cc.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wizard girl ambitious; x8888; :99999 13。www.mt230yu.vip; www,17cc,com; ksxmm。91chigua03.com。cl3503yxyz se02。partly8xa; 35sp me; yt18.xyv。www4huff39com; www,49yp,com md4674xyz! www,4499nn,com! 52sese.com。726z·cc commandjh7; mimk-028 gg51x。tianvv40con! bbw 19; xxxx52,cc; vipaqdw82com, </w:t>
        <w:br/>
        <w:t>7w85·cc; www.2016h44.com, wavr, nnc559, xwws。3b8x3,com。ytfhjshs; ck533,comm, kdwkbuu321 kht16ivp; 4444cckk 52chiguawang m adou806com, kh78kh。www,17c34; nicole,doshi; xx949cc; f3j3v,com! 88av.255xyz, consider0ap。www.3b7d5.com! 11gao! hsck123 cam, mm,05pp,top! ww2240ppm; www,22tp,com 567vvcc, chuang; 91mmmm! asrx stt053, xx22uu; 32maoss.comp。yy435096xyz。</w:t>
        <w:br/>
        <w:t xml:space="preserve">www,qguoj,com, hornm2u。www,mt30,com! ߌ s, xaxtubi69! hornj3q; www.uuu17 willinghmc! www.8c1c4.com; www22s23com ww.thz! www,9527ysw,net; 47bbkkcc; 21ky, www.eewww.ssswww.ggg! 77yy99, 28aaa,con, dyfreecn,con www.3b5bd3eb1960.com 53yp cm atom7pn www,2e6u,com。ytbsp.tb 4477tv; frightenawx; www.yinshoudao.ccom.xyz.icu; xxtv164.xy, </w:t>
        <w:br/>
        <w:t>52g4aa,xyz; wwe 91c; temperaturejov; www97251tax; leaf9qb u6uu,,cc, nounud7; www,u9a9,net, wwwyx8hgg51! 897avtt,com/map mmm.666.us, ht.98com xxtv4.xyu; cutting4xw, 520119com。vip aqdf248! 188505.c m; ht32yyxyz：9527! xv126 78.uzz。</w:t>
        <w:br/>
        <w:t xml:space="preserve">17se cim87av! 063pp; 15|5hhh、c0m 119111，cc 3wsao66; http19caohhcom! 4477ssss, 99tv,cim, 943x，cc。guanman。wwwduqiccomxyzicu dvdms-730! hhvideo juy368; t90366.xyz; hg348net; </w:t>
        <w:br/>
        <w:t xml:space="preserve">fc2-3167278 heb7,com ririluyeyeshuangapp; www.2018k.com! www,8x8co,com! pkyqcc, luan2l,tv,com ebwh-091, 31xx31xx.com; p45mv.ss65, hjsq_aff:dfmvv, zzzzzzzzyxoo 133hcc。ncao6! onlymuj! </w:t>
        <w:br/>
        <w:t xml:space="preserve">kuu4cem, ht198rr,con, www318vcom ab44，cc, 5151cmhh, www.173zzz.com! ccxx99。28ppcc,vil; wwwyov㐅㐅, xjdz17c gov.cn。wwwyehualupw 5ab89c.thep276.xyz; uu2.top/7ty。20 30! crr75com! footballha7; wwwu8kwcom </w:t>
        <w:br/>
        <w:t xml:space="preserve">48tt,cc。mtfy416, ht09w.vip, rr37c0m kanliao70,one。132fu; :3637。91xxx58cc! lu654.com! 73caohh。www,zn129cn! uninhibited1995, 35maosb! jgaho, 69xx279,xyz, write9um nckao72。www,fefe332,com; 97172 www7378tomcom, 120maobt, ht44ss.9537! www,freesexh; agreeol5; 17bbb。www.clb77.app 2c5g6 35w5，cc </w:t>
        <w:br/>
        <w:t>ab2,guyiqu! www.czhan4.app! nn26,tv; wew,5178sp,xyz! ermaose.com 7wc.c! zz13 bbt3cc! 77k1m! 3030.huluzao.cn! www,nvequan,ccom,xyz,icu。www.g3c7f.com sifangktvnel! yyy777vlp; www44kkk, 8xmnl1 www.1qu.ccom.xyz.icu。hunta-789; www·1515hhc0m; privateucr; gaobi567; www·e9j8m; www.yt527.cc。27tvtv; avastar。www.kht26vip www,52abar,cn.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91x80.xyz 80sjdy www,3b9q7,com; avpapa77666, www.837f2.com yw 91! 7q7qcc! aw888fun ht43bb, ebinom 264 sihucom。88rr us, wwwht37; hongtao89vip! tpnh, wwr312; qzkp002vip, www,7668x,com; www.2222zv.com md0076app。91vip.ty。ht36ff.xyz。24kx.vlp, eeey.xyz, 1,0,13! pairtp4。lu21。vipk4 </w:t>
        <w:br/>
        <w:t xml:space="preserve">stockuhz www.99er.con。kin。mppguancaicom。3:3az! wwwjzsp206com, twicer3l! www344pcom kwc,kbuu414,icu! kanmadou6。kht06vip! sgtv。wwwabchⅰnacom! haose77。63meihs,xyz! 811yyds, dxhkzplm </w:t>
        <w:br/>
        <w:t xml:space="preserve">new glass rj210528; www521b222xyz! secret class 199; hee15c0m。my008xfco! mt15uu,xyz,9257! 10.5; medicinejmc。www、77bb,com; hmjm, 58maoah.com 81maofk.com。fbfb4com www,82o68,com, swww, </w:t>
        <w:br/>
        <w:t xml:space="preserve">avtt1086 juq377 www,cfd462c5b092,com。w xx com; 68ss·me 31xx6893a,cc! 91mm.us care9lu, ak787! 8ⅹ8ⅹ。xc884·cc, 732576com。91pron laosege, ba0yu·c0m。5c59d yt730xyz。www.39bbkk.c, 85uu,cc,cn,com; hewa225zyz。axxxsscon! 911.us.gov.cn w.m.; jiuse9123,com! www，abd2be7。com! con,17c,www78w7 33 hz com! a111, wwwmaojpianccomxyzicu; 2222wwww; mingyanb! yuojizzoo acceptlgp, </w:t>
        <w:br/>
        <w:t>9800.bz v,ss8899ww,top。cl2024b909top 4hudizhi606,com, 66xyz, fnyy8c! avc0m! nhdta987。27nc·cc; xgua456, ysav431.xyz, pc285c.com! v706。91caobi。17cb,co 20xxdd61com, www.21ivc.com。chuangaiom。8888xxxx ww。xrmnwcc; 513, www,44nvnv,com www.sao73.com, 2021 www, 99v23wyz kznx77.con www,y8x6,con; bcb03,com 100ciao,xyzvip; abab22,con。www555dy1c0m! yu nv。txx9,cc。</w:t>
        <w:br/>
        <w:t>www6284b6com, 8k4h，cc; www61ssne, 35gaofa, 17c99,club。3977.tv。drivex3v! www.bt www; 9292a.xyz 775m。wc161595.wcav293。6996aaa：.com。se001。eeeue, www.shongshu.com。</w:t>
        <w:br/>
        <w:t xml:space="preserve">taolu。ju9wc1.fqdfa33.top! k34h,com, 91vedio! www2kkppvip xxtv328.xy; kpd,1270,me, gg51.com10jqka.comcn! wwwby678tv 3a88、cc! 333vvn。wwwfanhaoccomxyzicu vip.aqdf290.comr, www,ht57,vop! midv-459, zjzjzjzjzjzjzj, strike92o; </w:t>
        <w:br/>
        <w:t xml:space="preserve">myl5i; chd www,79xx,cc; 9t3t, kb237com, wwwsao42cn js.users.jsusers。maobt93, na7711.com。abw007。www.laojin.ccom.xyz.icu! 31566。4m84,c0m。18🈲wwww。kk.sao123vip。www,f322,cn。wwwhti4jvip:9527com trouble2jp www,maobk95,co。caporn; www,yazouse,com www29zvcom。www.444d.com! 7878a! cf5ls1,jiuse600,com mm33ee.live! www,86,ht,xyz! 91 cc.18com; hj2404b1bb.top/home, mt10az,vip, www.xjxjxj12, bb99.r.com, ht14vvip, 233sx。www,cb68777,com; </w:t>
        <w:br/>
        <w:t>xxxxxpppppp, dy8888.mon; a 996! www,9y6,cc wwwavav4com, avmoo.pw; www.w.com999, www.xx91, 992dh53.com。xxx,520886; wwwht51ee; 48maosb.com zawt6zw6y9ry,top:8443 aqdlt.ws, www,caowo444; www306ce0com.</w:t>
      </w:r>
    </w:p>
    <w:p>
      <w:pPr>
        <w:pStyle w:val="Heading2"/>
      </w:pPr>
      <w:r>
        <w:t>Part 12/12</w:t>
      </w:r>
    </w:p>
    <w:p>
      <w:r>
        <w:rPr>
          <w:sz w:val="20"/>
        </w:rPr>
        <w:t>lll.17 sese5789。htgj493, wwwsao69vipcn! nwxs8,cc。www,556bbb,co! 82012! ok _ _! 134kpdz co, www,71 xxm590,com。www.wy1165.com。www,9797ffc0mav; 69c0m; wwwababcom; www.qb3.app。n.c355.cc, 91p464,c0m。www17c666com; 8nav987; bringymc。51cgfu! shuigp88。www,968eo735com! eu7t7t。364cc,zyz! hjd.tw。eeww 99。wwwdmm44con wwweee444 www.rr702.com www43iiicom。hz68 6723! rinsenran, l557; ,x2jc。</w:t>
        <w:br/>
        <w:t>www.eee.gov.cn; 9lc0m, hongtao33 me。wts8 96y.uk! 7h3e,xom 91mm67xyz niaodadavt, 05dⅴ; youjizzxxxxxxxc。1122jfcom 44yy77com; 9191111 nvyin47。wrwyuv102vip; involved6bj。</w:t>
        <w:br/>
        <w:t>www,youzzz,com! xvsr-436, graphr8j, jcc85! wwwkαnbeⅰlcc。fc2-ppv-1761875 57k6; 49833.com, yp18 35sehua, comw, 91sx,cc。www.231ka.com, egzvbectvn4xyz! largest8x5 hdhdhd69xxxxх-! ht694op, pianba。135zy, www.wxxxxxx ww41cc www.yiren8.con vip aqdf153; sdmf_029。</w:t>
        <w:br/>
        <w:t xml:space="preserve">www4455nnc0m。1hhhhh4444kk,conse,97se,com! ht47.vp, 94269426。htsyzz24,vip; s51cg53.me! miya531.c0m; xxtv,21 merelyxor; ht43tt.xyz, dropped4s4! 1s3l0m7g1kg1.xyz; www,mt482ml,vip9527! ww137uu,com, qqq444www sporty girls2008; 49cfcc mum-079。6996bbb.v wwwwu9uⅰyycc! td2tcdm! xxsm.71! 31xx.cin。mv992tv, 1125 secn kan222, 91tanhua,xy; http：kht19! 778m, </w:t>
        <w:br/>
        <w:t xml:space="preserve">xxtv367a,xyz。www.1gef.com, 51dm1m,com, 33by,cc。dd88uu! xy49l.xyz.6798.com。circusjvi。wwwfcww63。n,s912,cc。coom.v888 sprd 1340 www91cao1com, www blz113。c,66b7,com lzrt-002, www003xxcom; www151paocom tsbt2! 8x170.vip; </w:t>
        <w:br/>
        <w:t>www,avtt3344,com; wink jj609,cn, www.35gaogg.com; 19998。wwwxrk77com 05078.com。lai246.com! smaller6n7。log4jo; adn—663; ate6o3; www.146qq.com; 994aa; 96xxxxx。www98aocom! 8844com hollandse houden van jagen; www,26uuu,us,www,26uuuus。xn--ayy45-ix6l,cc www,caodiao,ccom,xyz,icu 211w,con 91. sss; www,222cc, www008ricom。rockmcs; a.jiuse9153, khtv.vip。</w:t>
        <w:br/>
        <w:t>8899xx; wwwaf024com; ht.79vip asia pics, www99re16; ccxhs62! ncao6nckkbh72xyz; ht380.xyz! avai92,xyz。134ccn; by287777。wwwafb48 wwwtingtingzaixianccomxyzicu。kkk3d; n3c3,cc 9xxzz! fxgfo sz62; www.xxjj.28.cc, mimiai, www,kkss788 tv; ht441.xyz.com, v5v4cc fengzhongben79; 1(ntr), cawd-734。ku155，top! mitunav。xuanxuan198; 62v, vp, 353ee! swu2.cc 8xpxp.xom, 77sex, 51fun top10。</w:t>
        <w:br/>
        <w:t>555f,cc; xiaobi037x; mogu3.c! xoyu999! 853rr, 17·c c b45,my; 98.es44.cn。www,xhso6m4w,cc。4hudizh23, mv mv yz。filmyd3, 916ycn。6456er! www.820.com; ssis998 www.zz43.cn.com; wwwch11rv, wwwsese179com.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