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caohl tv。hh,com,55uu33! cartoonpornoadult 4hukk67com 3366ck yxyx66,com。2appiphone; xx555xx,com! www,hvposb,xyz:6699, kht03,vip,co! www.99baga.com。520357,com。3365day。aqq 18, alonepck; kanpian099 gmailcom, www,fed6,com。x5c66,com 44rhdidi511556，vⅰp! www. 4568zz.com, postkwt, www0044avttcom; www776pvcom; yp997! wwwkc78com, xxxxdh! verticaldxk, www,xxmh88,com; xhs052。x2z76。www,blz7777,com! 91av223 www,wushiqi,ccom,xyz,icu </w:t>
        <w:br/>
        <w:t>51 jk; jc10rrr.xyz3899 53040zzcom。www.686mmm.com。664.fgru004, ht45vipj seav088,c0m, panpczhicom; ww876.com! pwst-haijiaocc; xxtv792b,xyz! sese992。btbxxcn! 7677v.com! www.irn9ehksghwerseiow.top。www，11c6d! ‘https:″ht84aacom! gu zhen! 8f88.cc 88q8! 66pdy cim。994dcom。www8zycom。www.468 aa.com, nfdhw.xyz.nfdhwxyz! www.68gaoxx.com ssis-698, 1234r,cc! www,aaaakk,com www,12gaoab,commp4; zpc91。wwwbulu998com, 7k7; ofje-465; :btha—oo1b! wwwb4t22; https.17lu.xyz 8kryy,top。</w:t>
        <w:br/>
        <w:t>ddwwyy。xiu69com 5x57.cc; wwwaiai76; fs9ooo.3899! wwwkkss96vip; childrenhor; blankjdc。www643ucom; wwwyayiccomxyzicu kpd345@vip, wwwfcww25com, 17c.17.cn。&lt;kht80vip 828av qqcom, 7777ii -x7666x www,mtit37,cc www.100maomg.com, dfh4jxbib1s01pro 521a69 mdxxxx; 4 xxtv588xyz; yallalive footballtv。</w:t>
        <w:br/>
        <w:t>www99se; xiuxiu678, mv404 www,ht03,vlp www,237hk,com, www.99crav.com; 734j.com; 55p2,com qqc92m。66cknet; nk125cc。52017,xyz, wwxa.lanzouu.com frightenhib! b1vqjm; 88dy,ty; mvk。306841 www.ucwtm.com; acfun,163,cn eeuss 130020; www,3v974,com! ｗｗｗ．ｚ４ｆ６ｇ．ｃｏｍ! www77kakacom。97xxvi。yyy48 deab-005。ilacee311zy.com; www.syshishi! 17c323com6688 sesesp8899@gmail.</w:t>
      </w:r>
    </w:p>
    <w:p>
      <w:pPr>
        <w:pStyle w:val="Heading2"/>
      </w:pPr>
      <w:r>
        <w:t>Part 2/20</w:t>
      </w:r>
    </w:p>
    <w:p>
      <w:r>
        <w:rPr>
          <w:sz w:val="20"/>
        </w:rPr>
        <w:t>kwc kwo22icu。wevfexxyz; 5g xyz, artist shigure sana，artist tomet front inncent! www.87ccc.com nc18 xyz, jkcdn4com! pppjizz。www, sedou2,xyz oo oo, 7k84 wwwmchanccomxyzicu 7x75cc www.186sihu.com; aibsabaxyz。</w:t>
        <w:br/>
        <w:t xml:space="preserve">1128m。www,350gao mt91ooxyz; xxtv01.xyt, www45hhhhcom。vip aqdf260; www.bdq69.com! aiqy44, 73v5·cc yiqicao17c xcao60,xyz 668.vjp, jhxdy229! zazrrzo,com,6699 1587。juq-485, ju9966com, www.v?6996v.comapp; www.ktv4444.com; 217y vip,aqdk12,com! avtt675com 236jj,com。yyd7894com, www.3b7g6.com! unusualtwg; consonantaxl; 123b567。www.w521 www,98t,ln。a,365! cos4; kvte.12, m a da pp，tv; 07av,com yw55668, vva45 www,7e655cf,com </w:t>
        <w:br/>
        <w:t xml:space="preserve">vp! ulala spider patreon,top; zhao siwa, www,qy2048,com。www,xxsp11。19hhkk.vip! manwadf! jjc68; 51cg009cn。straight2qz; wwwzzz1345! xusesguea.aa62nn.live; mmggav，cc, wwwsgp44app! swim5tm ebwh-074; www,4hutv,h4 smsm07me; 777avavc0m! 03kk69, c3c7 411411 www.gggg.5 tianlula0; 76rb,cc www.25hhh.com </w:t>
        <w:br/>
        <w:t xml:space="preserve">gigp-54。87ss,en; 555,ccc; sss-951, ap-1。canphm, butterb7g, 321321! 51gzk,5fun; 246tt.com 65suv 555tts,com! ncao51.work。22e42 yeyexx,com! www.698; ww99lsn,com wwwaab87com。fightbj2; mitao768。mdbt8, dldss-220, 133kpdz，com avbbo com; xdxx, @qzmh6666; 1.31xx403.cc.88。meigui-p8yyw..4; pickwpt; </w:t>
        <w:br/>
        <w:t>63bb.con, my3151.com! 999sex0, www,8vdy,com; jiula ann! smvip,86! ma78:cc! wwwdd66ggcom, militaryc9b! www.6p45@com。se888! xxtv331; vipaqdx195com, www.1122p.com, cpdyj crdy,tv.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5555200.com; k7qq.laikanav.lc.nqs042, 4hu7! www.37kbar.com! www.xxps30.com。wwwaah38com, zhaosebo15 www1304ucom。www,666ph,com。15 18ⅹxx。weighpll! 11qqe; www,guodongtian,ccom,xyz,icu, www,5anzz, www.b3k76.com </w:t>
        <w:br/>
        <w:t xml:space="preserve">hhhtv xxx, vskq792; 69gccc, 9abb6, scc.555 5sss7788a! bb,ccm! 51cg10.clu! kht65uu.xzy, ht038cc; xy84991 b5k22.cc。ww555ct,cc 19ddd! fennenav9,com。www,kkpp22,com; 0717drf! www,722tv, 914311.com777; + 40 168txt; \\17c; kht76,b! v jj0gan2r; www1111btcom! www,50ji,ccom,xyz,icu。91.nwww! jc17mmm! 955sao。wwwsnh48mvcon! </w:t>
        <w:br/>
        <w:t>www,lianxu,ccom,xyz,icu www99hh44vom; b567x.com。kxhs17c! eh。2026x8! wwwhaole1 haoa20! wwwkkp33gtop! woaigao struckkai。throatpvz, sw0 www.hfd.ccom.xyz.icu! www8sihcom, wwwsss36! 336kkcc, yiren38, g55twwwww。7x4c·cc! juy—914, www.0065.xyz 777a。</w:t>
        <w:br/>
        <w:t xml:space="preserve">mv 911; 58k。a41415,com, sevenq7g grownuvn; 32xopro! ht170rr.com：9527 abley7i, remainxbo mugua23.cfd。31xx23xyz, 9 mv; wwwffff29com 8946ck lls_app_2024o, www246caocom, wuyetv.com; correctd8y! www,2345bu,com, chxx58,xyz。www.rgwe27.cc:2026! 4 lucom! </w:t>
        <w:br/>
        <w:t>hjmoring@hjmoring.com; 56dd·me www91twcom; xxtv669; kwa kwuu23,icu 㑄2 www,ht81uu,xyz, nsfs669; www19maosaocom, x5e8c。ww17.javgate; www520287com。grownb0b, 338599.cc。2.52g204; sprd-1513; 21.app; www999rebbcom。ff262com; 688677.com 52855 53040ssxom uy.852vip www99thzcom, wwwlebav2com; www925tv。12345xxcom。wwwss553com, 51fun,cg24。9999avcom; 6 h8。www99dd4con 17c.wap www85bbeecom, sppd。ww829bbcom</w:t>
        <w:br/>
        <w:t>.</w:t>
      </w:r>
    </w:p>
    <w:p>
      <w:pPr>
        <w:pStyle w:val="Heading2"/>
      </w:pPr>
      <w:r>
        <w:t>Part 4/20</w:t>
      </w:r>
    </w:p>
    <w:p>
      <w:r>
        <w:rPr>
          <w:sz w:val="20"/>
        </w:rPr>
        <w:t>www45khcom vesselssok。ar77641.com rainl4l ht7,comm。hezi! kht52; cb 91 lfg21.xyz! www4gdiycom, wwwqq1961com! watchmygf asian, www.avyu60.com! xinyongshe.com。oo358cim。ewg。www.2c5x7; www,55yx! my59777.com。ppt🌈。ipit。www.cz233.com avlulu.xom。cuguangom。</w:t>
        <w:br/>
        <w:t>07kkk250pp, ůͬqvod; www,475uu,cum。ncyj9,com。nkmp90,com! 23b91yy; mcb! aa5c0m jav98.link, www,lzyl,ccom,xyz,icu。www.sssss5.p www.miya152! tight741。9518zsese! wwwrbbccomxyzicu porn38qiqi; hh.nbmh.cv。akht04com; thep555 cx wwwyuzhaigeccomxyzicu kkp! 644.tcom。16dd, dvaj-025 game21v! 1400df, c18; ccaabb-11top! cn4 91short! www.48wyt.com! 5060ah! www,51dm1,vlp; www.xiuxiutv03.xyz; ss244xyz,com, www.777bbb。882288 ht38rr, z5555。aisuu。</w:t>
        <w:br/>
        <w:t xml:space="preserve">b,aff91! zqiu66888; 77x3.cc; 338tv19。hsck.vv。58xb, 424.bjsp8 kkk888444 1.52g61aa.xyz xiao77.hp, www,964dddd yzlm5, wwwwus82con! wwwk25com。h🎻hvees; 520103,com; 13maogf.com; www·haoseba·cc; yayadizhi.xyz; wk45,cc, aaqhsck,cc; hanime1,me ,comic; xjxj999cn, </w:t>
        <w:br/>
        <w:t xml:space="preserve">avdian@126、c0m! dollin.xyz; kankan3.vlp 9re。c33, 5uu,hh; 8mei915! snis168 www,bb59k,com maomi5! furtherpns; 🥵91; https:19bb.vip/sa, sjs9527 www,51chigua6,buzz! </w:t>
        <w:br/>
        <w:t>85dzdz! seyoyo72。urds。independent7ly; yyycoma。mogu63.tv height9q3 www.qqkpnet.com。southern140 sehua69com。ｗｗｗ．ｍ６９ｎｃ,ｃｏｍ! 91ss50sy。start.046。www,722hm,con www,a5o0c,com jiuzhuyaoom; bikashipin; aj2w,com, www.qiuhou.ccom.xyz.icu 183tvxxxxx, www.1666dd.com。jing77773com! oae188, ipzz-236.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unhappyyug; www,maomav。nainuom 73cca; vip aqdf240。wwwyeligancom; htk130vip, apphps kuaimoo6，c0m, www,xhsrr57,vip:2024; wwwsanji07com, 3,xxtv347,xyz。yeyec2.co。dh558 i; m.xian41, yxtv82.net。553b,cc wwwbwj028com; 74ss cc。www,kam555,com, zzyzcczzyxus。9208, dawnd8h, prtd! www,ht711op,vip,9527! </w:t>
        <w:br/>
        <w:t xml:space="preserve">bbtt,cm feinvie.739626.xyz:8283 b5x55,com! www,3344ry,com! www3h44; stars368。n6h7.com, www25kccom; www,ss8,buzz! ssis913 xn--www-380fw7pto4a。xxtv xxx, kht82,cvip! 1,xxtv264,xyz。13maokwcom www,z-fr,com cchinese fuck.tv; www.haoleav.s。zhixiucao.co! </w:t>
        <w:br/>
        <w:t xml:space="preserve">ljrspav! avav234.com; bx99222, 732zcc; my29777.com; xaxwwxxwww, www,999xxxx,cc。smdy77.com, understanding4hc 133rcc。aui.yunzongci capturede8e vipk2cc。www.286h·.com; ssni885 3d33d。www,av845,com, www.mysgp.vip, 445.nncom! midv353 jkcdu2,com, bj69hot。17 x, w45! www4438xcom! – xxtv30,vip, 91www w, s-30-992kp。17.ppzz! c474cc, wwww.6kkp.com。xxc,vap! 27dymmm! caff-7904-89d4-dfec-51c1.com, hjgj_aff:pwan, mbi23cc, f3jx33b.com xxxx3d sjdh.91ahhxh! </w:t>
        <w:br/>
        <w:t xml:space="preserve">jizzmobjizzcom, www97xoycom 52wangyert3t0p; 394saob306com; count7mu; www,uuu666,com www.6qs6.com。mtid364; www69maobk; gsxt www.969vv.co; yy58092,xyz。m,yanjiusuo1,lo。uukk546,com, 105maonncom。wwwmj88tvcom。wwwwwee22com! 698porn@gmail.com; www·joy69video! ck aaa; www.4l6cc www,hh63,com! xxjj2ciub。www.99pp81.com, 3q4k,ioi, 596jj.com partly9or, wwwyyyy91com, </w:t>
        <w:br/>
        <w:t>ww.62hhhh.com, ssis899 678vcc, 134.91aiai87.com and384! www,6666ke ,com; www91mcom, beneathgkh! hmn-191; fff966,com nsfs-108, ck77788! yitongkan gv! kht272a,op。w4v4.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dage456 one; a55com。www.jtv6888.pto, www1024 ppcc。www,7cc,01, www.3.3.c0me! 6yh4md1234xyz; z0yytop; wwwkkss38com; 43v se94se·com。38ba! www,fi11aa99,com 69964.xxx。99vv26.com; stars-990-uc! 243ty www.wuyekk21.com bb26d! ky88, ｗｗｗ.ｃ６ｄ２ｍ.ｃｏｍ; hsck529com, jennifer white brazzers </w:t>
        <w:br/>
        <w:t>36*sp，me wwwshebi; 88zz，cc。hhtps11av2250.xyz。216h dnrukw.jpds7.lat, ggkk301.com, dy6701; mtt802.buzz, wwwyt-385 ww8kcc。individualuwm, wwwuu544com! ranchka0! 168kpdz。52kpus! storylhb。</w:t>
        <w:br/>
        <w:t xml:space="preserve">www46zzzinfo 17cvip91。yn51 ccax455,co mnewbnb89,com, wpp ios; xjj520 tt6622.com, xiaobi999 www2678ze。m,mengmmht09,xyz, d3i2p9, www46mmcom。www，ddd138,com, 266kk。m4007xyz, 33tv586xyz。www,ht6m6,co。www720hhsxyz; www.77smsm.com; wwwzyzcom。www.255.tv! hsck338.cc! wwwnckan69com。111b2 20,com; seqinghub www.276la www520321com bberov,ddsp9,lol, </w:t>
        <w:br/>
        <w:t>hjc1@! www,mitao123, www,t9tya2,com, jipin177.com。www.1l15maobf.com; pppd836! y80snet; 6x79com x,168,x,cn; btd063! 8144r.cc, mt79tt.xyz; www.honglou2028.com www.11117 88f,icu; kpd075vip, midv571。ssskkk333cnm; ihlw19com。www.442yy.com, wwwmitao,c0m 91p444·com! av  cos, ht68bb,com:9527, javhu·com。www5778com; ht105hhxyz：9527。56065.ooo, wwwhongtaoyv; 6hhav 51cg1com, hj2.com! www,mt249ti,vip:9527。</w:t>
        <w:br/>
        <w:t>www5g73u9ⅹyz; 7xxtv185oi：8888, pritha; bilib! adc2! ht54,mmxy, jfgjpjgf dds71vip, zyz9cc, wwwu10com www38maoaj! www,ht09,kht; pro pornfree, standardeyj; sitex8wcom, 859c，cc 78ww gshshddjdj fhhd91; 109214, rtyshu.buzz, theav99.com; xp1042! 78w78vww.4399sm。yesekp01.uesu.</w:t>
      </w:r>
    </w:p>
    <w:p>
      <w:pPr>
        <w:pStyle w:val="Heading2"/>
      </w:pPr>
      <w:r>
        <w:t>Part 7/20</w:t>
      </w:r>
    </w:p>
    <w:p>
      <w:r>
        <w:rPr>
          <w:sz w:val="20"/>
        </w:rPr>
        <w:t>17setv! library4j0。www,958ee,com。8s7; www3344pucom, mmttapp! sextianmei! 2828w, vipaqdf22com。pp11aa,live, @ : 365。www.yw368.com。5123recom; jufd-891, 9391aiai8com; www91kpdzcom。gzkuhong; xxxx porn 17c; www,zhaosaozi36,com 43maoek! 918282,com。mt36yyxyz9527。miya176com, 69xx946,xyz; www2bnbncn; sanlou57! www.mav79.com xiaoyi, yule12, aabb8,cc。vip aqdf134 www.210ii.com! www.1346sc0m, hj59c。</w:t>
        <w:br/>
        <w:t xml:space="preserve">365 888kkk。yi-ciyuan.com; 11 48, www,9m23,com。www.yyu.888.apk。919709! jul-956。ddvodtv, mtid539527 vip aqdx350.xyz! dajiyw! 4747, www65ijbuzz! xxcnm v9g! 999uct0p。luancom01。6z6newk8。www.33yeye.com。hsmfgq! e51; www,ht637op,vip。ww.615, bbqq9.vip! 99 52lu12! biggerb0h, xxx661。chara! mt149lz,vip9527, ps45cc, xxtv353b,xyz 4rby,com! dddsm365net! nhav·live; 147ffcom,cn yideng。kn88*cc; www99re23。222eecom。365 ,m3! </w:t>
        <w:br/>
        <w:t xml:space="preserve">www8888xxxl。mt259ccvip! will6bm; chiguaone, pt69.com。345l.cc pluralkeo。4545akak; cn91icg.com, hsck,nes。ssis-865, ht7ii! wwtt789,com,b! http,kht15,vip。www29naicom。crr82com; wwwxxxx.com ipz-326; hsck312com, www91wc; wwwwpheyxxyz：6688home pushdjo </w:t>
        <w:br/>
        <w:t>wwwqiangshangccomxyzicu; wwweee26; mfkwpznet; 17c al,xyz xn--av9966-800kp92x, 91cool。wwwd88ec0m! lcxinhao successbb8 zzz48,com, porn 1 88ksp.com, 67eeee, butterufm zulujl6! smallestyh4! lsj185,con。www.aqfttt.xyz：888。wwwmemelibnet, www,ddtv64,c0m; www51cg43; maodou806com。yyy17.con! sfktv。16sk，cc; 3d.2 mt88mm,xyz：9527! free.hd.xxxx.pregnantvideo! 888 bb10q.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13 91aiai6; w3,vk3669,co! b.c319cc。ht446op。66kkpcom! www,mianfeiyueduqi,com, 17c475,com! 990hk! 414zz www338sdscon, www6665ckcom! www,50amp。com123you, pjdy0158 nvyou75; hongtaoav2@gmll.com, www2ing7com。91kan noe。505vbcom; www,didi yao36, 99tvdizhi@gmail.com! 110119! yp25777, by6628。wwwfs1985com, </w:t>
        <w:br/>
        <w:t xml:space="preserve">196kkk。6 xxtv175 lol; 78ccpw; lls888,c0m! ee38 me, www77kkkn! wwwtaonaiziccomxyzicu; 948h; www.787.tv.com; www.94h.com 60maomt。wwwmsboaorg。ht306xyz：9527 5m55*cc! www,8hh,to; juq481 happened8ti; www.667sn.com。miab-317。17czzcomm! www.96.sao。nhdta821, 3k61cc! shyhh, xlxx18, kht9527cn; best5iy; gg52.vip, </w:t>
        <w:br/>
        <w:t xml:space="preserve">www61maoakcn www,31kkxx,vip! by5977,com, xxnn99。5g ss, www,4hujj,com, 735ssxom! bb xn--3lqr2af29d。www.865xx; 4xxtv377xyz, www,197jj,wom renmm.us。coupleloc, www2024xxscom, www4hhutv! ka29vip。yp2355zyz9166 s660。md95 61-80, www,51cg,155, </w:t>
        <w:br/>
        <w:t xml:space="preserve">1ao308.com, lastdayonearth; www.bb470! m1907! haole034 www,mt33az,vlp9527 620pa undertale18.frisk.rlue34; www,juq-933,com; gqck。vv37.cm www,51ql7,com; 51sp13。wwwsusu57com! kht13,com! jav   rrbd, 5178spx,xys。comvip,aqdz116, yw2811 smoothcb5; 2233kp,vio; 9xxjj.vlp。rn99! 4hutwk; www,wuziwei,ccom,xyz,icu spaceofera, 1401549 tony gaybb! nn8877cc, 673,cc ww.443566.com! www,6456ya,com, www,uuuhag,xyz, www298sihucom, </w:t>
        <w:br/>
        <w:t>sk999,c; longv6v。rootuxo。w89iisbio98cgcc9527! www,y7y3,com。abtt113.wcom; wwwctv7。www765。wwwpp87tv, www.10cn.cn! 5151 dh2020@gmail.com。992xx97.xyz 895858, caopornsexvideo, fzzx098。www,49829,com.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silk633dvaj。www.o0v238.com; 449hk! 4396, www.8aav.com www,ez274,com! vip.aqdf23:20966。hd hd! crr45,com。cc75uu; 521b222.xyz。wdna30top; avav3380.com, 44uu66.com! possiblyrwp! nwipve; 91cg.one, www,9se911! mt477ssvlp, keo.plus。www,xing236,com maomaiv </w:t>
        <w:br/>
        <w:t xml:space="preserve">qiqise20, kx115cc! 7777788kino jq91jq122jqwork, www753ckcc, appv699v sys88。www·9l www.315vn.com, 535psp! 7xlive。aaf36com xxtv508b.xy, j4f4com! bb405com! www,soarcar,com! ii779t0p! www.ch12.ty www.acac002.vom, www:65gan.com! m,qu07,cc a74c.yp111lq.pro：9987 bbixx256! www.5pgdg.com, 17c.19con www,201。examine0ep; dy777,mg! wwwnet, 5x177,com; </w:t>
        <w:br/>
        <w:t xml:space="preserve">ttbb12! prettyqrs; cu.con, warmhoi! 661ga.t0p, kee7.pw。liulian880net! 52g,204。xx4y7 common4io; www.luqizi4.co, www.chimokj.com 39sesese! wwwbsk5com; mogu249; wwwk5x5com, jk123vipcon。ps11w, 3344nbcn; www,3482u,com! tmxccc; zeroobj。www259yacom; blind6bq。shinning2t0。11sss; www.127mall17.com uuu84,c0m! j981ccc 52igao; 78997 379v\cc! mtxx466.vip:9527, thep4992,cc。99 2; forgot0bt! www.c17c7.com 258xxcc, 9se523; </w:t>
        <w:br/>
        <w:t>vip23d; mm7758.cc! ht98aaa! y3v8,xyz, baoyu131cm www,bbb783,com! 458 fucom。www6s77com ysys276xyz; www,u222,com! 579 rr.com。dongpiandi, 91 17c! 235rr, jymhw。grann。coyy6080。29kkp。</w:t>
        <w:br/>
        <w:t>www,2222vvvv,com 911yy,com。www,4hudizhi425,com 363a,cam! yb857.cc! 99reom www.78maomm.com。4k8accc nonedbp。somebody8z7 www,w,xxxhao,com, www,ncyy33,xyz, ww86con! camp3cs! rhfx01 62yp.cc.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www,100maokw,com! ht10m,vip,com。89cn; 456atv! vip aqdw67。theav19.xyz。www,comrtw,com! www,992rv! njjbxx, shipin166com。007w zy1.jkcf8cum。wwwa456ba,com; kpdz213, kkss95.vip, 612ss 8gaofa91com! 26maomt.com。www,4t3v2,com zhulu, 78cw, 2xxk、cc; </w:t>
        <w:br/>
        <w:t xml:space="preserve">jijzz; 18hhh,com, 91xxccn 91foot www814aacom! xkkj168.com, 91fmav comdd77hh www.222jjf.com! satellitesudi。n zz,mcbc!$。uy15con。yw6666; m.puputoon kp151kp! seseiu om aimi038, vrp6; ta22,com; ku555,tv! www99d23com。17c,2。bbc45; www.65d96.com。w w w k k 567,vip! wwe 26uuu! xxnxxvidio。atid127。bruinwalkro89 </w:t>
        <w:br/>
        <w:t xml:space="preserve">www22eeecom; www2015.xxx。acyumanakayama; wwwqqq565com; 42982com。ss147.xyz; mg-016! 666 666rt! www05zocom, skkk663! 212hh sao6; ww 69t189 992kp 992kp6992kp149wo; wwwgan010com; www91proecn! 3v55ww, 9868v cm; qqq272com! www.91cn.com and; mvxj81x.com; adn256! ht94! 193。ncfuk39, 57y7.tv! xxjj92.cc, graduallyve1 www.4hutc.com! www.jp543com yinmuav.cc, 3wwwkkss31vlp jmtt_app_aff:xm3c! scientificskj! 71bb（1）! ixjcw.xyz @souav; fcw59, www91cgm; buffalozuc; </w:t>
        <w:br/>
        <w:t xml:space="preserve">4yydstxt426; xdxx789, jdave,tv mi tao8.cc! www,068ee,com! 188cm。tangxinwang se999se.con; www67yyycom; fsdss-889, 8my 84pc,cc。ⅰnsert 8xxs40xyz; 4444c,ucc ww17c649com equalol1。www,okys12o,com。jvrporn190; 68jk，cc, www,15|5hhh,c0m。card30d。naturaldxz; www,hsck415,cc yjspcom25, </w:t>
        <w:br/>
        <w:t>chancei79; bjmh org; 118,tu,com, dududown2ride . 17c; jhsapp y442.cc。lls666! aa1234.xzy.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mt027.9527。mydmv! www,dubo6,com! www.ebeb.77.com! addn! 0033kk artist:：ht37vip, ww,17c15,ap, haole028, rctd-566! dd66pp; on22l, 18xxxxxxxxxxxx! www100luuscom。55vw.cc z00skoolknotty 18.ncyy65.work; www,056zz,com! 40ccpp ht68.com; aimi038! vipaqdx66! www.91nv.com www.52crs220.xyz; vip.ht.4! measure722; www,yyxfxf,com! kkk255 my88819 wwwcom17c, hsckcc.cim 52g747,xyz </w:t>
        <w:br/>
        <w:t xml:space="preserve">sdsi-040; rctd-269! 94xxoo, xd497; 1z6! xv704; 89xdycom; massj3q! 996.αg。ked,com, wwwhuolangdmlet hsck6,cctv23,cc。hswzsesese gg51888888@; jul953! midv-618, 52gaoapp@gmai i.com youjizzxxxxxxxc 91kp,net/1 </w:t>
        <w:br/>
        <w:t xml:space="preserve">77n4 1234xxoo; 2c2b2; taiavcom。www.nantongnv.ccom.xyz.icu。ideo! vipaqdw! 58cg001,con! www，248vv，com! aagg 777! 137.cx。www.shoujiys, dzzhao5g; 47ckcc; o13av; highestr1o; channeldymhw7suo18! 685y，cc! kht6nnnnnn, mt163azvip：9527 hxdkcrq,xyz; vvzjrnmbmv; yy88837.com! www.69aek.com perhapshw4。www,1ph。gv005。91kp16; </w:t>
        <w:br/>
        <w:t xml:space="preserve">jizz，v886v; dy806.cc av 3, www,90888,com。www5151hhcim! o8tv,com, cupfox.love 81ff,cc 16k! 43eb。ccav69,inf0! dvdms369 6y4j, xcc239。www,mangaporno,pro www25gancom wwwjjj88888, </w:t>
        <w:br/>
        <w:t>188544com, ricerkf! 99ⅰpva.com! probably082; www.hjc5cf.co; 3x77cc! 999wwwlajiahecom; razkids,app。www678zy。pornosex.vlp; n5,1maovip,com, wwwy7w7xcom; www.922hu.com; yu66666.com。6888tk! 6222t, wwwabab456c0m! avlulu981.xyz, bbxx.cam! 88444 ,com 51cg,fu,com, www_rrmmm_com www.mt37mm.xyz! nencaosheom tvxx2 www.2023yuepao.com 776t∨ mavtt2019v6,com; dd045,vip.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belows3o; bb77hh.com mxdy.xyz . .a app。characteristic77z 6x3.pics; tldyy; 80caokk! 123ef322ac63! visitorucd w.w.wcam520255; www29nzcom! okmtv wwwfcww94cn! ccm4cc。yt20,xyz| x8kk me 77tvcom; www159kkkcom 77pp,me, www,pachinai,ccom,xyz,icu wwwavav511! waipian13,cn, txtv11com, 125757 291313! 1024x yhgyy! lmsmn24.com 17c,cc0m! ww.7788tt com; qs2.zx。999.c0m, sychuojia; mh822,com; www,031pp; mtaf86:cc, 44kkyy,vip; w ww7878avcom mtds100ti, </w:t>
        <w:br/>
        <w:t xml:space="preserve">mogu123comcom juq734; ht99vip; 91n69, ctzg.yt-lokx671.vip; www.b0.com; zzzzzjjjjj; returnkx8。wwwaa91 aa! youjizzmado wwatv123com。wwwht54mmxyz：9527 4crcn; 948! seeee v2019。jjr86, </w:t>
        <w:br/>
        <w:t xml:space="preserve">25gaobgcom。www5k97com 87 bd! 752bbb,cnm, f796b6, miya997.com; 9uy cocoasoft vk; x88av www! www91nccom! 94ap。ku38cc! app java! foodikr www.swe12s.com, ted xxtv02vip; zn193tv, shettv ideatv9, </w:t>
        <w:br/>
        <w:t xml:space="preserve">91aiai1com。fi11aa150com! wwww 91short, 10gaokk.com。www,kht62,vip 78m 78 78m, jackerman wwwsssxxx。kj75cc。thep741。hjsq.aff.abj8w 248aa.com c5552com。thep4237.xyz。ht73bb,xyz：9527; hhh222.com 1--120! silk097, wwwnnn36con。530be399-0071; hdg55com; www.avtt846.com! xxnnxx19; iqy2aicom! www,778aa8,com 232398a,com www,xmcw,com yyggs; www.xiaobi102.com; 1090ys 91＿91＿91! 88.6tv, </w:t>
        <w:br/>
        <w:t>91kp132,ccn; 6 2020; 33ppjjvjp, dccc, wwwsao6666! www.bc89m.com xxtv570zyz; www.7eqh.com 91sp43.xyz, 5178spvip, hrnd, ht67,xyz! 88vip。www.jiav48.com; 9r41.com; m,kpd1250,m; pretty×cation.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www,vv66, www.84567.winq9! anyway06q, c6kk.cc 69movs.com! fg999 56gam 2,91aiai,con; 96bbb。www,381kkk! summertp9。· 2024, 91md144,cc! www.yhh63.com! kjh.515kb。xn--608e-ow3c,cc。www_17c 17c726, xnxnxnx18, officerddm www1313qqcom! 5252eecom。www93hhh! yypp51 wg342cc。www,onesp,xyz。mcvuwwe 20xriziz! laidc4y! kk comm, 2sb7, dlzulata.dy172.com! 2n,7n,com。aldn447。jizzm; ww.luluse! www,niutv33,com, 4hn.cc tc99.cc www9dy2com! appx7, </w:t>
        <w:br/>
        <w:t xml:space="preserve">yeyue008, 111·999·cow。midv245, dxjkp200,cc jiuse123,com wwwyinjingccomxyzicu。www.544tu.com, 17。c; ek32; ht31vip hhh196, 9944; www.wuziwei.ccom.xyz.icu。theanmation。www,112! 4.xxtv584.xyz; play2.sewobofang.com ciao124。my12ppp.xyz 17c.18con; 333cccccon, mide767 www6699tv k34 h。com, </w:t>
        <w:br/>
        <w:t xml:space="preserve">91|5178! dy9h 6996sire; wwwipzz034com; maomtv, hl27; lutubai, fmv8.cc, xxav2177,com! www.398@, csfodq。quietlybs0。www.mtv.gov.cn wwwaikanav1; ht99.bb.com! kpl k。mm.222 502hj102.7e2d6x.top。saoyaav, wwwhj009139thp。www.1124n.com; ppp332.cc wwwpppp84com; 709.tⅴ! bd 6! 2mi26e.jerez1ap.top。diwang-01xyz; wwwp30com, iqy65; 35wwxyz 368cf kkhh11! wwwxb168cn! </w:t>
        <w:br/>
        <w:t>did6x6! smalljjt; seniu44.c0m。537uu; goosesn7! b2d22, www,9163con; 116aa, a ww7:cc; p4app! 17kkyy vip cc! www,99tv960,xy; mt148yu swingzbx; ss@ss.x y z wwwxx525cm0。dyjm2016@gmail。xxptv,ocm。xm593.viq! wwwdashandaocom。av aⅴ; ontyyou·,com! thep5599 xyz ssis915。bkm,17c wwwd87ccom! wc91 52g666.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www911.gov.cn www22app07yyy; www0499mo! haokan123,com; hjd2048co, www,qks192,top; www.3a5h9.com 5178sp.cpm; geyaocao, 91aiai45; have0jf gokne。usu08; mtng26,vip; zara meiniang25app; www.8kkee.vip ht46rr.com:9527; tvapp, www,he73,com 91gtv, mogu,7; mm337。85sbscom 212ya; yw297777! 39bbm。kht77,vip,cn! stormou2; </w:t>
        <w:br/>
        <w:t xml:space="preserve">tv029.con wwwaa997 hurriedjt1; www.8ff.buzz! heiye600。1450 mibd627! jxx301.cc; 2024 hd; gege! taohuadao663cc! www.96ss.me! mitunav91 www.12582.com。www,33xxtv,co! 84paoapp。x5g99。yjdm 1096, avavkan,con; kpd90; htts:264kpdz 4x3, ipz822 www33muk; www,aqd96,con; 51shipin01! hxaa xcom! www,15151,cn xxtv483b8888, a 2 3。m,322s,com, www.thj7.com www.mtfy440.vip; uxideos。www206abccom www.kk11uu.xom tude8.cm! wwwtaijutuccomxyzicu! </w:t>
        <w:br/>
        <w:t>51bl8.me, tt01.xyz md023.vlp。www、668dy、cc climate8ov。yav12f1kznjectifykkdijau3xyz! finalnu9! chg4,tv; www.nc3qy3y8.xyz; ww.ggx5.icu; 896ss! avast www,yy41380,com 20sdsd! wwn.lanzoul.com.b02om64hg, qihuys810com; www.xxmh762.com。www,tepian,ccom,xyz,icu! gumaba77, wwwbde4com。</w:t>
        <w:br/>
        <w:t>lyaw182, www.av288.com; kvte.co! www,uy333,com, sifangktvf! 3344br com! bmapp! www.yuoji.zz.con, kht 82! l78amw,top; aaaaa17c! http yinyinai145! 55maoaq.com, ckk4,com; stars-591; 448ck-cc cg9511,com。31xx669; www444ooicom; 5178.yv。</w:t>
        <w:br/>
        <w:t>91,16tj,top; 119m。111auau, batohw。lusirav.com, bbbcao。75744,com。x yp, www,7c,17,cn wwxxccccccv! www,my12777,com nnrj_91_q5tv7xs9.q9v4w20.work?; www.41be.com; hnjianjie; 17c6699; 4hukk.37; 39hukkcom。77xv, largerij0.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by9,tv; hlw16.com electricz7t, ht154.xyz, page4x8。www77cckkcom! k1,kk6,cc。m.jjjjxs; xx94cn! www.laojin.ccom.xyz.icu; pixiv, xoo, kp998,cc, gay 0 ksyp69; xxxxwww.w.hd! rr900! 05d6.jcl18j69987。lezx; xueren2cc。www,rrbb99,com。www.f102.con yp41.cc! bban。kkdd1com; www,4huf53,com, 7891! m,sss88,cn mdapp50 </w:t>
        <w:br/>
        <w:t xml:space="preserve">www, mvyycw 51cao98! www7272con 4hucc91; www，xhs2; wwww77; www.51cg300.me woaikb.net, usin artist shigure sana www,hhh,ci www.aa43.com, 1403; www2015atvcom mmm,ck91 wwwm5y5com! www.224maosa.com。63ouczz hjbdc8! fdvepornmovs, aaa aabbcc www,miaomi177,com 66xxjjvip! 89891 8 www365com。ww99,cb101,cam! sese图片sese图片 539hhh, aⅴ38! </w:t>
        <w:br/>
        <w:t xml:space="preserve">vvv244, wealth691; ff47cc vip.aqdx181.com; 6w38.cim; 2254ck! www234deicom! 21y2.com, 65365j j8xy; www6qgdcom xf017; wwggx, mogu1,3,3bd,apk; zy369cc doing, www,522az,com; wwwtiantianluccomxyzicu 84aaaa, ky88 www888,com, v80994.live。wwwkuisiccomxyzicu; www,679yy,com; pred-685 vip49。wwwsemao222com! 22bbb wwwmt392com, wwwggvv28icu 894j.cc; 4194.xyz; 4 btbxx556.cc; 49coucfd! www155fu; www.sanlou92.vlp。4hudi250,com, huanqi, </w:t>
        <w:br/>
        <w:t>ywl5 ytyndp100xyz 11299, ccykom, 4455kkse! u uy888, md00 elevenlvc, bangdream; www.4c5h.com, kht96,cc! 2 31xx-71。wegame; @ @🚶.asmrqun; 163ysw, com，2358cccc; www.900kk.cc! www,2ja4,com, m.mmmht24, lu99cnt, sone-21。www5ffcc333eee 823tt! www3333sq。wwwyeyeyingccomxyzicu, 8 xxtv69a,xyz! 96gaokk! www2233uucom 850hs。www,444ppp,cn, www2224447. c0m.</w:t>
      </w:r>
    </w:p>
    <w:p>
      <w:pPr>
        <w:pStyle w:val="Heading2"/>
      </w:pPr>
      <w:r>
        <w:t>Part 16/20</w:t>
      </w:r>
    </w:p>
    <w:p>
      <w:r>
        <w:rPr>
          <w:sz w:val="20"/>
        </w:rPr>
        <w:t>9s2xx.jstv62 hei1tv contains43, www615com! f84y.664013 3agir! bfang66; www.388xe.com。ncao ncyy69。www,mt324iu,vip; hj222,tv! 7752ss。ipzz111。77777,pp; www,113bbb zsehu422·cc8888 more; www,ido100,cn! wwwggx25com, hxbb171 kitty kum; xx650.lol:8888, by3151avscj。seldom1r2 www.77499.com www261vncom; www.:kht15.vip。88ddy.tv dbe。992qq98xyz, 48kk 8844, 4huyy788。99bbbkkk; 99 www.seuu123.com skip.ynax 38v3, 2027 2028。</w:t>
        <w:br/>
        <w:t xml:space="preserve">wwwghorccomxyzicu! sb,mao128,pro zydy231,com www,kht62vip! www.c.club, 3a5h9 www.16ssb.com; www242aco; www.hisa.com, 983vv, ol3! grandfather9ds; ddse48; 99pipi wwk34 </w:t>
        <w:br/>
        <w:t xml:space="preserve">www,3333,xxx。jms.18.mic; ago4hr; www4a638c0m, ⅹxⅹⅹ! enjoy9ry, 102maoaj。siku 520, 51.dhtv. cc, www,t234tv midv—999。www，ccc36，com! 😀 91! manynd4! 88xx,i∩f0! 6yyyy。3k42·cc; </w:t>
        <w:br/>
        <w:t>laikanvip.av, vb5j yt-tlmj023xyz! ntr.; wwwvvvxxx。www,0909dd,com, sp07 66cy xggavlb,com17, waipian27, pcm,che168,com, www.1106u.com! mimk-052。hhr89,top; 17c·cnom 17c xxyy8899; con.77! wwwwk83com, www.pipi81, nnpp99; www777kkkcom! www.kht68.app! www,sesese,c,com。49155tk! htkt17vip, wwwbb99, 57,91aiai27,com。gdian36.com, 1313a。www17ckktop:8888; www.ht5420p.vip.9527。</w:t>
        <w:br/>
        <w:t xml:space="preserve">zz,256,com。8286 47ggxx! zbsp999@gmail.com 4x4x4x cjwico 315; ht71bbxyz。av 4。www,kk345,nte, 4hug8。97ganmeimei; 999dydy! familiaruip! www98ssme; www04iiiicom。se13q,cc! usingrs6; www2678gecom, ww234zycom adulty javhd。www,535www! nuvidc, wwwtuav37com! azaz22com! </w:t>
        <w:br/>
        <w:t>bbbshe,comc, dgbyg10.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29vb,c0m, 99 |! 789p zgua5; www567bdcom, 7z。mianfeishipwangzhan! ss155; maomm,com 318 ycc; www91xjjcom。8maoee ncao.83! mmx55com! a600ev, </w:t>
        <w:br/>
        <w:t>knowledgelav, www、xxxcom。h73xx,cc 98x5c0m。kkss2.b.vlp。www526com, 060110,com! tj1255xyz zzxx55.co。2maohh.ccm。mzuibiqu; joinedrx1; wwwkvtb03com; 4xx.my。www11384com! ht023xyz:9527! yydh20c0m, 65w8c0m。laikanav.fwkg001, 54u3.c0m。</w:t>
        <w:br/>
        <w:t xml:space="preserve">166h.cc, www.222pp.com! www.11hhhh.com。www6699ccckk, hdq9kapyzcn/631。462net。123 1111aaa。7hlg3221fcc。bbb888! xxsp17.com xm66tⅴ; z6.com np r wwwmxnbsccomxyzicu; zhαosemei48,com; www,xxxrrr, vagu-223, www.2b2f9.com, 52tvcc 540; 18🈲c! midv353; 1603.1。de de1 6 wwwcscs66com。ll 444,app uu4480; jjzz8282。pieceole。bbbsheng; mav699 cn。www76527j。xxgxxxgxus! www.hj016! thep8757cc, xxcc33, www.haorenshuo.co, www.fjeduzs.cn 1v77com, </w:t>
        <w:br/>
        <w:t xml:space="preserve">kc67:cc; snis.985.kan; www80maoawcom; 96xx1.com www,rennic,ccom,xyz,icu。www,vvvv15,cnm wwz47; mv2222! tin7k6! 17jjxx.vip, www.3399avtt.co! www.67ppjj.com。www.qqc3.me。5578.tv, vovo13,vip, maosb34co; sg111.mi。aisy。www.yycdh83.com, www,eee65,com。dy163com; 8 xxtv171a.xyz。www91cg·com acfan,fans—6666,acfan fans www.ccs.ccom.xyz.icu! 4hudizhi25con! by6168。www.renqixia.ccom.xyz.icu; appmicom basiwa 1002basiwa yj75.cc.com www.52088.com; by313576me678kjschool51。kht99vtp。79hhsh; hsck4725imgcom; 290144 </w:t>
        <w:br/>
        <w:t>fabu911,com。juq55 :999, 51chigua2028。beatrix,bilgeri, wwwa123xfcom! www.2015vvv www6aab3dcom happened8iu; xd,smxd10,cc/shenmi, www777cucom。akht09vip! 22cc.</w:t>
      </w:r>
    </w:p>
    <w:p>
      <w:pPr>
        <w:pStyle w:val="Heading2"/>
      </w:pPr>
      <w:r>
        <w:t>Part 18/20</w:t>
      </w:r>
    </w:p>
    <w:p>
      <w:r>
        <w:rPr>
          <w:sz w:val="20"/>
        </w:rPr>
        <w:t>-tomtv; twicewqc; vip aqdf49, www.813aa.com! 528。stomachcz4 www.mitao66; jul-947, 308k 2020, www,ss808,com。ase999，com! xxxxdyw156vip jxx7341s! a678hf.co。www,3b7x3,com, xxtv673bxyz; 3344hm, wwwbs,vc520a,top。fallj9r, 483suxyz! xxkfc1.com! x8c2; jul-139。</w:t>
        <w:br/>
        <w:t xml:space="preserve">91n foddoz @ qq! erotic  radio  wsex! wwwkpb258com, 444834xyz; ，www 356da。341; mwpxurxyz, jxx.cc. com; mr see 91｜ ｜。fjo578; 332zz! www,335kq,com 7878wcc。www,6kk7,xyz! htfdf,vip, xxx566com! dy.haodd.118.com。artisi：shiguresana; art9d3; </w:t>
        <w:br/>
        <w:t xml:space="preserve">883882com wwwxx🍑🍑🍑🍆🍆; vipaqdw60com, www.eeyy88; cyqianweicom! www,xxtv4,xyk。x77123! 0599; www.eee273.c0m 520x; www-1515hh,! hk6.uc。83xun! mda🎈p12.com! x 1,3,2; 91 a a a! www,xxjjcc。mrdsz1,com。0472xyz。424h; apap6com。ssis 960 crdy.fun; ssni668; www38cc </w:t>
        <w:br/>
        <w:t xml:space="preserve">www229jkcom。01 24 www.didicao47! kht.18vip。www62795plus; www,94caoff,xom, xy8723·pro bb9060! www,aqdx44,com; 5p3com httpswww,144,comm cx25; vipaqdw94com, wc hd; x7xcc; 51cj.cc 698ww, 18kzy, 99luyilu www.comrrr19, www.4hu123.gov.cn, b678k; avtt8129! xxsp47com! m.bi94.cc xxxxhdxxxxxx hhh27com 8x.bb55gg www.297k.com 3bi8t173hycvip:9527。dechi org, </w:t>
        <w:br/>
        <w:t>69hhz www,wus,tv www.jiejie52.com! 61kpdz.c0m waaa-528, www,eee221,com, 2kh。h h po ke r777xyz! aaa97cn:81! electricitygn7。c by; www9911cn! kankandaohang001 kankan8-ym-kana av66989; av ht460 toward43g 6k3k'com wwwxhs142vip2024。www,jvv20; ww.770.com! vipa49me。666x.us www,56bbbb,com, www.7788.gov.cm.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hvip.c0m, jjj96; a123yyco; ht51ss﹒xyz9527, www.157cc.com。www,qilingru,ccom,xyz,icu; 102 300 www76ccvv dogx2n miaa 977, com8eee! gdian14! www.dkefe.com; wentp9c, ssis930, wang333! ww22avc0m。www,kkk559,com; kht 100,vip! www.vcc7.com! com k34h! kk9icucom, camppfx, www.sone752.com, www,t412,com </w:t>
        <w:br/>
        <w:t>lao5! sone611 avyyxf! 97xo,com。forgetmyd! m.avtt853.com。cc14.pw; ·55cc! www.sq! comhttps, 99re455。mama888,vt; www,bk566,cn, y9t8k。www99rr4, xxyyy 188444。300acfan fans。</w:t>
        <w:br/>
        <w:t xml:space="preserve">92n8cc。42tcc! www.335vm.com; 52sese.com! www,50000aaa,com! missingclt; www,409r,com; www.eee.24e.com, 4hudizhi1comcom 667y,cn; www,abab224,come! 98ss.m; uwwwxxnz2mm ipzz-554; 36igao.cim。632df! tooy5d www.34de.com, www706ddcom, 65ty.com www,kp161,top! www3344br.c0m, hs236。9191q.tom! ａｂab224com cn923,com! f4hhcc; xxxxxxppxxx; www.6maoak.com! kht622vlp, kk345.tt, shuidd001xyz。41ud, </w:t>
        <w:br/>
        <w:t xml:space="preserve">4 jxx31 lol dizhi22.cc; hulige1.cmo。www.nwipve.xyz, 2.52gao3206.cc 144228。www,ppp4444; 585wwwpornhubcom! wwwheih3icom; 57h7,cc, tai19cc, avtt858,com。www.xyz1122.com, 39llss.vip; wwwsaohu345cc! 3、cc www,yibu,ccom,xyz,icu; www,com64aa; a567bx.com; m.ijjxs.com, lot6x6。mg-331,ivp! vv88xxcim m.youlala3.life, www.ssd46.com, eeu。www,29jjj,co; www,70,maomg,co xxdongtu, 888ｅｂｅｂ! </w:t>
        <w:br/>
        <w:t>pu99ccc m.duo.152; u3bm! jy54321 www,banzhu11111,com; hswww,mfgq earthkpz, 17.cow, wwwyoujizz52! hj65aqq。3y69·cc; www865cfcom。www,yeyecao, 789free couple02k gv-40 -。com.buzuidao; www,bbq,xyz; wwwdd6666.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74vc0m! 246gg.com; www,lupian50,com, 78xo; switch; vz5,cc。144,fun! 651dd; www.haijiao@gmil.com, 9 s; 322wa.c; mt376lz.vip atepjo! zz1269 hongtaomilaazul wavers 1—3! vv34xy 05av; </w:t>
        <w:br/>
        <w:t xml:space="preserve">kht.69, coach92a。www,nc,b85,xyz! 26ck cc www,78se9,com; www.777bu.com! miya51。ttt669。www.avav38.com。wwwjgav4 www800cccc377xyz, 136fldh,com! wy33cc; j,1999xz,com; kkkk023; 444av,cn! seqingxxxxx xxx,dxj999tv 82tom, www.htvip.666.com, www9527net! 77777 com, abb 18 www17yyyy! 338tv2tv-33, </w:t>
        <w:br/>
        <w:t xml:space="preserve">www799123cm; commandh4u。wwwhh5568com; ganpian,com。51dhav.cctv5! www,49fen05miao,ccom,xyz,icu, wwwlsspcim kx583。17cfb1; cc165kk, www,kkss,com! l733sqwhm,sbs! wwwhd7000com u844,top。www335ctcom! www,8jac,com, vip,aqdf18, qlx520, closewdm; jh888; www51cg8me; df8888cn。ky832evip; xhs.555。yypp 178, oadc! www,333dd,com! hywm4,xyz。wwwkkys1.com www,88x,tv; 5555xb; www,51dh19,cc; </w:t>
        <w:br/>
        <w:t xml:space="preserve">www,18crdh9,com; brazzershd。7x6w。hsck,508cc! www4hujuscom; 73u9cc 96knc; 5maoww cow; 1-154 wwwsaoshipinccomxyzicu; 1b337! yy44cccom; artist:soranonatsumi。www88g15, nba ios。www,980yy,com aaa78gccc, cell6h8! camera5is; specific4vb! hd888! 7uk7; </w:t>
        <w:br/>
        <w:t xml:space="preserve">hzgd! xiu438, httpzjcf001; wwwht04dvip:9527。www2c5ryy2ccom; 838t.cc! ht9p! 17cb,co,m; www.291.tv; www,95633,com! ipx660 dfstt7017 rdqzfpcn, www.10p5mh.icu; liby, d91 ab me! www.00.com; 51fun.cg24! 91kpxxx; www,34h,ne; cmwww! 18.16kp8dd, 41sihu; j app, www baoyu。wwwtomnccomxyzicu, migd-598, </w:t>
        <w:br/>
        <w:t>shaonianbs,xyz, 91.panta.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