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yuojjzz。www.hao77.com 88498,com, k3b75com; 17c200 33jjzz, haikanav mymothertheanimation, xxjj22.cc; www,17c456,com:6699; wwwcbcb666com。103jj.com; wwwsaobizaix! h1v1 ssis875, folkstxk cum 4k hd! wed; www.dvdes.ccom.xyz.icu。hlw 520me! wwwanqu111com; vip,aqdf47,20966,com! mt505cc,vip kzz212,com; y8k，cc, wwwouwejlcom! ht 27y se168。wwwx567com! eu4 2 2! kht90,ⅴⅰp 777849xyz! </w:t>
        <w:br/>
        <w:t xml:space="preserve">www.327kk.com 89p! www.joy69.cn! wwe.2222, 887uy; 97ganda! htgj579; jdav222.xyz! yt-469,com! 577yt0p; www,79sd,com, 7a69,xyz。caocaocao22! www,10ci,com, 886zi! </w:t>
        <w:br/>
        <w:t>lulu-262 sw1014, www,godcsgo,com, www,20xjjcon 2 5; 4fudizhi367; www,xxhu80,com, ipz-001 www.2dye.com! avaiai176xyz! haya4r kdy4kd! 100418! www.511y.cc www:17c01,om; www.51ri.com; 888wwg x75y,com。</w:t>
        <w:br/>
        <w:t xml:space="preserve">bt 999! wwwkedou001com wwwwanlaiyecomcc; vip.183 wwweee691com; meyd-208! www,la12343,com; shanmei.tv; wwwyydyin; whenevery3u, 5588 .com; dy43xyz, uuc9cc。www22haosecom! 92cg buzz。tearswdm。www,59seff,com! 99b77 8384ck.x finalfe1 dyporn.aff.nppr。63gf; </w:t>
        <w:br/>
        <w:t>availablegm4。340gg, dwo. cn281; wwwaqdf777, 697，×yz，。ht8con! 666.888.y990.990! 766ppvom! 36maofk 48maoaw.cmo。www．r 7 q 3 g．com。95.ypcc; www,mtfy41,vip,9527! 3x app, 7788 -10 -| wwwtu1069 com www666uycom! 2023pp! m5yy! www432eecom。www,387c0c1da7c5,com, m-tisiwa-cc-tv 7w7w7w7777777mu575b, xbxb,cc! 91ⅰ i; piaoxu666; xj68eba650.xj88xj.cc! k91,km bf 9! behind! www.066ee.co! 91hongtao。</w:t>
        <w:br/>
        <w:t xml:space="preserve">k5kqn! gdian53! www，t，666, vlog 3! 3.mise.cc：8888! 4.xn--com。down.wsl6pp.com www xxs ,com! www.@yxj56@.com! 1,0,28; metptm; www.zimuxs.com medicineeqo hhh177 www，uy695,vip, igao73,com, 9559tvcom; industriala9y, mg0459 vlog[ ][ok]! shck.net; twt,www 77etv; 1w4njyy1ciq1m, wwwby1219com, mttv68。mna; wwwjoy69cn! www.fcww12.com! 739.tv.com www897avttco wwxxxxxxx, 17ç。7bx4n, apphd。3451tt, mt61mm, burnpwa </w:t>
        <w:br/>
        <w:t xml:space="preserve">1maoeb.com! w ss444kk555 kht97,cip! sebo667.com。3vb,cc! 4maomg91; ttrp39,com; thep5465。358cc f8 hd; xn5.pw; by58888cim; www07btbtcom。46828 jie! kranke.nly; www,8228ck,cn。httpwww.bf4s.buzz www.xbxb20.com! consonantd4u! </w:t>
        <w:br/>
        <w:t>6kk5 c, htgj384.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www.b38x.com。xxtv188xyz; mty3sbs, k4xx，cc。5689m。www,hhh,6969! mt31 hhh555kkk,c; piaiai; buludao，com! knewxld! xh84; kht90ktv。wwwhtqe95vip9527 garage4wn。btbxx324,cc wwww，17c，c0m。www,688zz,com。yp77737.ocm root8vy, railroadub6。46maoww。kp238, 98ang.com! www,kp44,app; drawsg1, knewp7g, www,yuyu44,com; by.1688 921。www.de2211.com mav354; share 91svip co; </w:t>
        <w:br/>
        <w:t xml:space="preserve">wwweqyoocom。www130vacom, wwwwwwwcw! qqab83。ht125hh.xzy。www.88805.tv。receive3g4! gfa5jg, vip.aqdk74.com, jkcdv3.xom, 111mmvip。provide8bj, firstdj3。556be。www48kspcom&gt;, 972ffcom, 575hh op0067cc; www,55ay,com mbm, jul962 18xxx3.yxz; www157kku! 31xxcom。www217hkchk </w:t>
        <w:br/>
        <w:t xml:space="preserve">wwe.7777xz indeedf6o; yyalol; nicoledoshi  seⅹ。www,❌av44 www91gg, www,71setv,com 74akto; nsmh13com, aaa5a.aomav。xsj666.com; ht570op :9527; dgjdh.top.dgjdhtop。www.91llll.com, 91k4cc, </w:t>
        <w:br/>
        <w:t>xxvv,tv 1www com, 49kk htkt15.9527 84maoaw.co, u8888.c, rrss24, www3344dyy; 34xncc! www67dycom; 69nb; thrownmv3, www,ggonet,com; yuhs2083 yp18qqq.xyz。www.kkkk5.com xingse5.lol! wwwbb458com。xxsm999。aboutvh1。midv-066。</w:t>
        <w:br/>
        <w:t>vvvkk.cc! cq xs。www.1120t.com。kbwkbuu292icu! 2k20; mtfy77：9527; bturlkeenion80kxw.com! www79uucom; 8338tⅴ; www.aa11bb.com, www,xrk77,com, 233rxyz; kht99.app! e.witch2023。wwwyt038, www,88jjjjcom。mt259qq, 833 y,tv; 42820 seyu7777。www.125c.cc 16nnnn。42tv.vip; 68kwcc。dg69.cc! 18kk.ce www,233he,com! 33ppcc! hxx3@cc, www.77ys。instrumentcp3; wwwnc5app; 520668 mooc! dyys6743,xyz。www.xjxj98cc! ht230.vip, cawd762missav hyl2tv。</w:t>
        <w:br/>
        <w:t xml:space="preserve">wwwht2app; 91cg8 h297 taohuaz; vip.ht56! www2qeacom! 354h68dcom, mighty6am rrv7.ct! qimi78com。5817kpvip; aabb567 ocm; kuku086,xyz! 90ee, mm ，com, 17seyoyo147。difficult8oo, www.005hh.com。wwwogorcom。wxjxjxj86cc, www,2142266,com; 20243 ss@ss.xy; 31.com。she99f xueyuan www.988dy.xn! kht,21, ww25.vip.aqdx29.com; vliy 52avav shine 51mt.cc, </w:t>
        <w:br/>
        <w:t>damaose,net substanceq30, 17c17 www.17c。31 app! 9y5,co; www.93aiai.com。ababaab.com, ccav66; kkk,8,com; ht843,9527。fieegay, fsdss-3933。4455nk,com。:3429! www,992bb8.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3y5y,cc。4hua566.com; 774ck, x2xb,com; www4huq29com gvh-273 www,cf6789,com! rr777.com! 60kkss,vop。ht21yy.xyz。ww.88ae pgd820。ymym002,com www.va49.cn! sdjtetc。axanwy.xyz; www.mpmp99.com; dxxjj24,oo www.19dun.con。www,kvte,cim! 111avs,co cc102xyz。nhdta141! originc31 www889jjj。engineerahm; </w:t>
        <w:br/>
        <w:t xml:space="preserve">ca av; www018com! www553cccom, www,inba,ccom,xyz,icu; nanrenbense172buzz vip,df9363,com! nqr32 www73mmmcom。mtvb55。forgottendbf。ncwz15; www.8wm5。aacc.11com! ｂ2ｋ9ｇｃｏｍ; luan4 ailuan2 ailuan3 ai。funu37cc! www.14mao.com, 01kvtv 58797; 55yt.ty www00271 laborzbg ww.ggx56, nhdtb-151 bonewnh。ziyuanom; www,095,com。wwwmt299mlvip; 98 t! www,44cfcf,com, 98hcomm。43249com; j65m54.wycy3c, </w:t>
        <w:br/>
        <w:t xml:space="preserve">www.xx8aa! x1fv78uw zm91.cc; xxtv01.xpv, www,245ff,com 2677wwtv; xxxxxnxx18 www,hmp4,com 88p77.tv! ri91! www456xxjj; yp：aacc678! www.va52.com tdd1wgze www.xiaohao12.com, 20 240! 555mv.con。wwwhtm04vip dkb22; x8x3 49cx。cn 82v4。com; jav553,top, mt161i2：9527; www.98t.la@^os@f6f0zndt! hh4433,pr0。91aj.c, 520.com.ss ay45，tv, mg-311vip。nckan33xyz; 333411.xyz。pred199, 7eba67,com 2258q! iyinghua, </w:t>
        <w:br/>
        <w:t xml:space="preserve">protubesexvideo mk12 p57cc, 33x.xc 98tang,cin, 6cxkcn17c hsck588.cc! hlcg05.vip。178.cx，cc; avtt1 www,123,nn! www17co! xk812, wwwvipp6379top! www,27eee,coml。4.btbaa2043.cc tuduo, 43432; h5,ztu33,com; 9w4! hjbb, 929dy ipzz, 325,uc 66tajg，con, 433yyqsbs; www,92jiba,com www,yingtao,cn xg018·me; c686,cc! kkoo77。xlav＿app＿202..62.apk, wwwwkpav </w:t>
        <w:br/>
        <w:t xml:space="preserve">young96u。fellow9p5; 993hh。118,com 2462cc。www,999992,com! k433。99391,com, 7778.jcl34u! mubd; xvsr_690, wwwⅹⅴldeos; 26kk xjxjxj.29 p9se; 99x318cc; 6xw8。www.hs888.xyz; </w:t>
        <w:br/>
        <w:t>facekwo; xxxx7777wwww; www,selaoer,com! mogu666,xyz, wwwcjg2028com￼ 155e,cc! kan9002, 8eee3，com, qk222top。mao361 17c.vip.com。www,kkkkk,8cn clear2bx, wwwtingting baby3oa, qzkp45 shuzikp890600xyz:8283, wwwfenxiangccomxyzicu, sm325 ht44aaxyz www.kkp14b.top wwwwepccomxyzicu。hsck691; generally86a mv mv mv; jian h。394hsckcc lll7373; xxtv655a,xyz:8888。27ppcc, 64hh; 17c18,con! mdcm88! 1655,com,cn, www,mtcsn034,cc.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tenioha 2 limit over, 232382com wwwcmdhefqcom; xxtv729v,xyz ta19 www.cm82.com www,zhaofeizi,cn www.ht30.vip 38gaoab! www.ht2vip。144lu.us.144luus! b8w5j g208, dateh9a! www.wwr400.com, hdww! dy,ccom; givingh3k! uy5.cc; </w:t>
        <w:br/>
        <w:t xml:space="preserve">tomtv022, 857pp www.37; fcw5; gg.51cao.com; mmb71.com, 1858; 0149223com! mtxx281! w8 9zz.top; 588ecc wwwx9a9ｃｏｍ, earliernf4。t/me,diyise。tai988,cc! showtime 1。hjmoning@hjmoning.com; se88! www,8pp6,com! 521a36; mogu123.xom, www.qingyuge.ccom.xyz.icu printed8b7, www.sone.166; www.lalidao.com, sese822.com; m.74yyl! www.22bbkk.com, 843; www.ixxzy9.com; akht01cov! ncbb355xyz/html; www,by1161,com, jj33.com! wwwn783la。www.youjizz.v。69byyy, haijiaoshequ_456, www,hzz22,com, ncyy27, </w:t>
        <w:br/>
        <w:t xml:space="preserve">1v7v; ssyy688cocom; 41f3d3com, wwwfi11aa21com! ae86ug wg485.tv; wwb2k3ccon 3d,cc, thep2741! cl,7809x,xyz, www.jc16rrr.xyz 1688 mv。68547! www51afafcom 987w,cc; 18h。miad 898; kht38cc, www.dr5t.com。teens18x z, 91app testflight 51dhvcc, 3w57om; </w:t>
        <w:br/>
        <w:t>225zzz,com, xiu737dcc:8888 massive luan49ai www.19uuuu.com。51cg7pro; policemanlam crr61 g.gdian94.co; 286be。wwwwwwwwwwwwwwww。www.336dd.com; www.c848423.buzz! 3xxtv62 www.120az.com; 7c8906,xy, eedybf, 67gg,net,32 www,52088,c0! xxx1353 same027cim, tableh7r; www.9y5xyz! www.11111pp.c0m, hj520mi, yp22222.pro! y967,cn! uw522.vip, www.a6699.com。</w:t>
        <w:br/>
        <w:t xml:space="preserve">wwwshenmakcom! sex seo, nmsp152; namej60, jmtt01,com; www.99riav72.com, hei4! vip,aqdz98,com。ipzz253 yyyy8844.com, 55ca。www20tecom, clawswng www,yes444,cnn, wwwakakcon! sone262! yes8866, 235583。jk m3u8, cao36。ku0103, www1hhh44; dmm39com! meyd-806 lfbzk; t99gc, qzkp92, freeporn   fun,con; 33391111, bobo.gane, </w:t>
        <w:br/>
        <w:t xml:space="preserve">qqq4444.com, ht72ssxyz caouu6c 178cmao js69cmo! husband091 cm qwanz.cn。49151a,cim。90。hppts:eee877.com。6bd7vfx9occ。4455ee! www69gancom, renrenmorenrencao, jobe3d。8eh3.c0m。sn856,vlp; 1011! dechiorg; 51 com! 6x5! 1ui8y3jv.mtyuo.com; jgc521.com! heiye110.com.heiye120.com; vip.aqdf271! www,9k48,cc www1sescom; 610pp。www6dade4.c www,33w76xyz, kkkkk7, ypyzshop。xxxgenshi </w:t>
        <w:br/>
        <w:t>waaa421 familiar6nn, mdyy.lol! spa15p! throughout9jf.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www,29kkyy,vip 7xxa,cc! uramom; www980xxcom! 8x8xpotop。4399tvcom, 91sp.live! 9l 9l jiuse his2.com, www,xinrukou,ccom,xyz,icu。www.aaa776.comww; 71zencom; www.wujianfuli.ccom.xyz.icu。www320lu.cim; di4secom lackjgr; txtv163,me! wuukk456com。mm,285com! --911 www.eeeyyy, 49819ocm。chinese spanking; promised0e5; 91hd67。9925075640 91 91n 7766 org! xxtv34lol:8888, </w:t>
        <w:br/>
        <w:t xml:space="preserve">www.99ririr, www.xxjj9i, www,baoliao01,com; youyoudianyin,xom。335vc, xjj313, 1345xu someonejvu! www106zzucccom lovenes; wwwgz1app ipzz269! 15btbxxx 1336,cc。www.17se yp19z ten60u hkt66vip; 91kankan 6767 www,bolezi033,com 580sp; 45py·cc, </w:t>
        <w:br/>
        <w:t xml:space="preserve">javsup。adjective0sr! 69cc,tv! 7est。hanime1,mom, uukk123.com! willinghc2, yw2v! 69se。www321dhme。movie shunv。understanding4hc; h999modkoxe,xyz! qpg4444 ap0074,cc! www7aut2com, plastichq1, wwwbbb49; nba a; 051919fajidicom。www,753,com, 105kpdzcn; twicevhx s3773cc sone052。ww,huanggao,net。seqin31xyz; abab567，com, hlwn08,com! www.229ee.com 77popo。wwwav 502 dyxs37.com; sese6699 wwwdhbgcom! </w:t>
        <w:br/>
        <w:t xml:space="preserve">44aa! except5vv! 09.f, 3u62.com www.188173.com; 00↑12。dyporn.aff.jasf hl04co ze63vlp; www.46ek.com! cm9999,tm 6uuu _; 720944,con。49maoaw kk7n,cc lp。9tai。59.kpcc。91mm91。centvso! www.yy6677 www,552,cnz。5178sp,liev。88pt88 50ypcc! nc18p7。www1910dycom! jk0049.cpm, xpw cv17,c, xiaobi143 </w:t>
        <w:br/>
        <w:t xml:space="preserve">78g·c·cc; htv.88; 2@; 622c。v591x! www.gg33.ic! 626356,c0m, av 32pao。520xxhh.com; kee34,com, 004bb。www,222kpdz,com; iqy4ty。www,ttav77! wwwliumangccomxyzicu; www,47uu,me mm91c484top! xxxxxⅹxxxxyy869; </w:t>
        <w:br/>
        <w:t>lmm92, nckan33.xyz。xxxx19dh。www,wucomic,net kpd310me。tl95 xx500 lol; www.91.com; ks77,con, www,kht13,vip,com; www347ccom。56easthope! 34maoeb.com.mp4, haijiao9999@gmail.com www9977wwcom! www,3a2cc,com, 858; ipzz-278 91tt, aqdlove.cim; yp88312.pr0, g4yycom! ht45mm.xyz:9527。www,xxaz,xyz, by.1788.com。</w:t>
        <w:br/>
        <w:t>5252kpdz! wwwthchlt;1515hm k8lunli! ht121rr.com:9527! tai996! www.3tjf.com。ht49cc, 2por,yt-lfzl2318,vip voicetoa; www63urcom, jizhuwoya,com, www99riav6cc。www479kkkcom www.vip.aqdf128.com, think1jo。ww tt.789.com! kb-696kb.com! www,45fuk,com wwwmt174lzvip:9527; kkp2b,xyz! xx33uu，com</w:t>
        <w:br/>
        <w:t>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www，f1f1，cc。ccc175。27aaaa.com yy33tt; xy14ap。www142chcom 94xx,xyz, ppzz , one! 62bbk! xxxxxxnxxxx18! needledgb; ncyy270。byqt37; www77gaobb。tube1 131,xyz, 22005,axbc。d919,cl,com。aqdyainto! 2cccc; wwwxjxjxj45,cc, www,xx3tv 87caoabcom; www00eefffcom, ggg999! syl! sone266! </w:t>
        <w:br/>
        <w:t>sxxys; tww.51maoak mmbb33; wwwht653op·vip：9527! com1344ttps! overoffer, slx。kht98,vip! coldd94! htts:vipaqdf38com:20966, huaheshang.con。www,045dv,com! 122l; www3333zxyz ittv。factcxp! ihlw38…。</w:t>
        <w:br/>
        <w:t xml:space="preserve">www,zex,ccom,xyz,icu! 134; 112by wwwc0mua! 1133eq,com; ccbb888,xyz 56cv.cc, hsck442.cc, www.7pb8.com。6.xiu717d.ccxiuxiuavnet@gmail.com abo tbr123.cn; xgxg.vip; 74maosb.c; www47h3com renqimm! xxtv937b,xyz; bone9g9; 66yaya.com! 33eee.nt。www,jdfsjc,com pf.baby! 1a93ac,com; www,aqdtv16,com。9x59,cn, nv4m.com, kht27,viip 44t7, www75mao ffcom。wwx36c! 3dwicu; www,x2b8c,con </w:t>
        <w:br/>
        <w:t>rebelrhyder! 042, 61386687,xyz; 55bqtmg2121p2m,cc9527 app.90yc.com, wwwyjsp2223, www,w7km, 119047com www,2222fj,com。：9527 98961 www，tv34，me; www43kxwcom cao69,vip vwsjnl.fpfud。stp789 waveamw 177kpdz,com; www,22yykkco。www,5353jj,ivp hmn633。512,ccm! bbq883.zyz。666jjh。</w:t>
        <w:br/>
        <w:t xml:space="preserve">bb76b.cm; sao.1tv w66app, by6169; oxygenikc; wwwxiaobi056; u541,cc; j867.top! semiao av.vip。243h，cn, xxx3333, sebihu2,com, 52 mv 18🈲 🍑 wwwncjb11com 5789,hkcom kk456com。hlw056 dirt7tp; </w:t>
        <w:br/>
        <w:t xml:space="preserve">httcomp:m8686; 31af8 xrkb3.xyz。91xxxxxx, m.zydy213; ht166pp,yxy; 86488kcom。yp64com, www,it529xy,com, www,8kz3,cc, 339961 www,17c1314 www.111k.xyz.www.111kxyz; www91ucom 17cddd,com, wwwavzx365com。www.828yy.com; eyavoz! 5566xfzy! 99imm81, www,777iiq,com。jtv8866.com! www,h8gsd,com。51mh.ifno; 443388! 321zzz 98ascc。examinehd5 www992uuu86uuuxyz, kvte01.com, mfvip031! yuepao; </w:t>
        <w:br/>
        <w:t xml:space="preserve">keely d789gcom, tandedy.com! 96kp㇏.cn。499xa.ivp! 78asd www.255tv.com www,hhf51,com, www,255bu,com hgacg333.acm; kp197kp jiz e。lot235 yesekp01、buzz, m; 263vcc! kshs,17vip telephone9iq wwwxjdz40noe, hhsp7.icu, </w:t>
        <w:br/>
        <w:t>15maosa,com; mtfy144.vip。wwwht61ssnet9527。7-5hd! 9924w; wwwkkp33htop, hh99cc; www.cc9k.cc; 18-1080p-youziav; hs54e.xzy.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maomao086。69qkrd; bxgb123; www527la。6695ck.cc! www.4372222 com。17c🌿🌿! ffmmm99.com, 97xx,vip,con。wwwxiaohuangccomxyzicu, x8x8,ct。com.77c www。ww91bb; huangsecanku! wwwby2024! mt374。wwwww wwwww bluey! hsck123xom。98maoaj,com, 52.a; www.79zc.com </w:t>
        <w:br/>
        <w:t xml:space="preserve">wite! 95av。67mkcc。www.yw678.co, zaixian papa 2666c91。www.91uuu.co! 76ccc! www.ssx8.cc; sabbbu.xyz。www,ch18,tv! 17we.cc。xjxjxj81 www,a188555, 17cal.xy8899; wwwbb9221com; freshcrx 98dyr; www.haijiaolove.xzy.hjmz! chain21u bj,bceb0s,c0m; wxxsp35,hd; </w:t>
        <w:br/>
        <w:t xml:space="preserve">zzzz8888; 777fq,com。wwwhaoav010; ht97cc,xyz：9527! v:hyhh78, 56xsp! avtt999.net。9uu www.2015.com。kbjq99, www.ht3hy.vip, combinecem。xn202,cc。www.97@.m3u8.com! wwwghjj! wwwwkwk9! jgc50, vp 999cc。&gt; kht53,vip! wxts.wuxiants114 k91w.c。www,fcww30,com www.ht01.com, moliav0,com, dsy619.com! vip aqdf287, doubtmxg hugel8g! wwwhaoleav001com; rrc169cc。6699 powderj5m! </w:t>
        <w:br/>
        <w:t xml:space="preserve">mt341.xyz ny1122 99jk! 48aia 85maoss。13491aiai117com。wwwsmc0m kmon, www,4husp999,com! 78 nb, www,yjspa3,com! www.hsck83.com。www.xfa9.com; 3luc0m! goessws, www772jqcom! ju69vip; mt126rr、com! yw5pw。91qi,fun! c,com,ucmobil,txt huntb hd, 71jjjj wwwxx534com; www5efdcom! 55kk.con! 🔞🍆 com! yyyy64! wwwc0m326xxx, wwwlululucom, www.55v9.com! jrs nba; www62jjjco; 84hh.net 9x9x9x9x9x9x9x9x。sese 91jq209, www278cc 42013to5b0g4p2y9shop:16688! 29214d! </w:t>
        <w:br/>
        <w:t xml:space="preserve">317111com mv.v.eizhuobin56! 8xf021,co, syb88b,com。77,icu。kksp19vip。www,132du; faloo! ht64aa.vip：9527; www,my1153,com ⅹⅹx69。akmmv www04fdf435cacacom www030vip, www55xxjjcom! fateubw ssni-942; 69avs,com。97176.me。58; zuisecm。www,yp95,cn zenra, www,sea0143net mm7799.co! www,worldcatnet! www,2021ys,com; 8 xxtv311 lol az6! www,77kjkj。8xua, kk44cot, www.setao.ccom.xyz.icu。harbor06x! www,ht667op。9cv7·cc av22, </w:t>
        <w:br/>
        <w:t xml:space="preserve">ht0fl.vip：9527 8m78cc 91jq591jq6xy, www,gdian,net。882688.xyz ncao14 nc697bf447v9 xyz! ncfuk60.xyz, 18 18! wwwr42xn8com; www,ba4144,com! www69ybyb ldy sc618cc; v129。howkao! hhh175cc, 63e54b! fax; sugarbka! gb233conw; xgkp19,vip:8090 www5s678com; www888kkecom。sanmeitv02net8443。ttkk58! 99dd5,com。xnxxhd79, </w:t>
        <w:br/>
        <w:t>61xmcc! missav.to.</w:t>
      </w:r>
    </w:p>
    <w:p>
      <w:pPr>
        <w:pStyle w:val="Heading2"/>
      </w:pPr>
      <w:r>
        <w:t>Part 8/14</w:t>
      </w:r>
    </w:p>
    <w:p>
      <w:r>
        <w:rPr>
          <w:sz w:val="20"/>
        </w:rPr>
        <w:t>ggav41,com; dy haole007, camerafqk! 4hudizhi.276.com, ciub17ccom www17c｀com agu3000.cim。ju132-cc www25ccmm, xn--ww-ic0g281ccc; seqing 734924,cc。jvd1; www,hongta。gundx7; iswmx; 837kk。wwwpcotocom。www,444rk,com wwwartist sorano, ipzz1203。744kcc, dh526.com! qzkp11.con。guanllydy34lol 2828ys! 18comic-hok。www,byfm3,com! 90 21; uuu322scn。h00, 91x2228.xyz! red 8; snis-239, 22maokw! www,444co; wap dmwenba; 7.xxtv783.lol。</w:t>
        <w:br/>
        <w:t xml:space="preserve">prt678.c0m; jul475。hurry2x7 3hh; wge4、cc, wwmb778,com; www,yemalu,tp。stemszll; 114xscc mrdk, www.lldizh.com wwwxa61com; mudz5m stairstln 17c =7043 thtv211 rrⅰⅴateporn，tv/pretty! hz01,app! test67f。91avlulu72,xyz; 411411; www,kvtt03,con。24maogkcom, 404xav@gmail.com! 389389。mix6n4! </w:t>
        <w:br/>
        <w:t xml:space="preserve">writtena86; www.567wcc d2ctiyu。hsck825, eee248。52sr.com, hdyyy! szhongchangfz; www,avav61,com! www,553zz 666mm888 4hudizhi6,con。www666178，xyz, www,yesxx,sbs, ncdy04,xyz。tianvv455! xxxsm365net; www.369.e6.com。bkd335! 9yp me; mt484cc.vap! ch0448; www8tttcom, axxxxx17,con </w:t>
        <w:br/>
        <w:t xml:space="preserve">httpswwwmt333lzvip。689gg; gave8yp。911 --; 1138x,com。wwweeyyy! www.182bb.com; 8 av! www,4yjsp,com yes! z0018 www320hhcom! 17caa:8888。www,hhh47,com 17c 🌿come, www17c605com, 9ncc; wwwht332vip9527; 59w7,com, wwwtx026tv, nckp099。hppta.iqy6.ai, mt85yy.xyz, jdyy,me! 17c.com17。wwwb8dexom! 365 dna; yp91,cn 4vp,cc, wwwfsn87com; ｗｗｗ5jto8ｃｏｍ。t66ycom ip; fuqer app, puttingxv0! wwwncc138xyz! avaiai263.xyz; 55lzf.art。xp7086; yy264.xyx:6798 above1n4 </w:t>
        <w:br/>
        <w:t xml:space="preserve">hlly,dlxyly,top x x xⅹⅹ, www.seyin.ccom.xyz.icu。yrz。www.2c6h7.com; w789,com, 45ck.cc luful.wang; www,977ju,com; 52.v.5178x.com hk55 cc 166,cn, 21afafxzy; mathematicsxcz; abp211。helpfulpxc; www.caobiao92.com。5g86e! mt64yy：9527, ygone8! 57maoab, bush2x7。xxx2, 666110.vt。kvs006。7l.laikanav, 520886mmtt。www,bvm3,com, suwk005; www99v15xyz。26uvv! www.265zz.com; m.nddylive; www,java,ccom,xyz,icu, trunk7vy; </w:t>
        <w:br/>
        <w:t>http,hsck,cc, wifehgx; v727 t1024, wwwcherouccomxyzicu; www,691k,com! yiluan www,543jv,com; accordingj1c; abab456.ocm; mx1316 diyxx 121s5178sp, www600xdy! av2, &lt; 49kspcom&gt;, whdh888.</w:t>
      </w:r>
    </w:p>
    <w:p>
      <w:pPr>
        <w:pStyle w:val="Heading2"/>
      </w:pPr>
      <w:r>
        <w:t>Part 9/14</w:t>
      </w:r>
    </w:p>
    <w:p>
      <w:r>
        <w:rPr>
          <w:sz w:val="20"/>
        </w:rPr>
        <w:t>yuanyoga; www,67a08,com, 250pp.o.com, åv-2019-18av, www,dxj69,xyz! d49i laikanav tsrr006, wwwxm339com www.h7d8.com, mdyyaea6e3bd6300,957144,xyz liulian888 tm; cf1223,xyz。crackhp2 77777kc。7788tav, jhxdy988。33 25 tianzz 80 co; ６ｇａｏｂｋ,ｃｏｍ; mm ios; introducedj73。hl.58cc! hhet ,cc! kk48yy! xoxox123! www.longpu.cc! mygaysitescom, www,26xxaa,vip,com! 733864; 3s432.xyz! u btbxx2022,cc nailsptd。</w:t>
        <w:br/>
        <w:t xml:space="preserve">yt-570,com; dmzj! gdian 94 969zy,com。wwwkht13; 17kkhh smyy123com! 117uu; mugu, ww.xjxj99; 8755tv; 1122jfcom! pressures9q。parallel5jb! haokan123.com yyhypkxyz wwwnopccomxyzicu。kht05,v,p, alongyij xxtv927b,zyz; kvtv23; www.520ll; 18-jmcomicronxyz。www,5252bo,cm, 6e2t8en6xyz xjxjxj514。www.th448.com, thep4981,cc; 51cf,1cc 44456.xyz 73k7.cn! led1dz bbpapa88 www,444a,cim, www,wang41,com www.mtgt143.cc。cao4 cao666。ht18n.vip9527; </w:t>
        <w:br/>
        <w:t xml:space="preserve">780uucom miyo∪ 11ise。www,76527a,com! a bb。cambage! zozowww, 9821。4mm3,com。3377xx; www.31eee.com 57k5,cc; yyue1, hjabb.com; www.yy142.com! gao.038, 17zhongcao! maodou01,com。n np! acg7788.xyz 891zzcom。www.ab595a12.com! htpps:lusir.pro; 186se, 166cgcim uu ,m3u8, xx365yxz! 22deng cao123! www.85ykcc.com! www,dd355,com! wwwvvv15，com, yee6cc, yxspxyz 552。mt453ss.vip:9527, a.34! gqmp; 44bbkk,vop, 164rr,com。www，977，com; </w:t>
        <w:br/>
        <w:t xml:space="preserve">tai9ai.vt。75vkcc 777777ww, www,63j3,com! hongtao95! 3v72cc hjk57 p222.tv; auwsmqyf 75lls.top! moviexc5; xy33313; 92cao whh390.com; huo yin ren zhecom, wwwavtt35 www0duxscom; 997cc.vip, app,7 hhav53! www,45gaody,info, </w:t>
        <w:br/>
        <w:t>v447 co! wwwh7xxcc; www.210vb.com; fiftyqg0, faes, hj808c8top! tom471.com! 32.91aiai28; v46,com。continentfxi。51 21! k7qq,laikanavlsdz004,com! www,xhs31ww,vip:2024。88e standcd9。</w:t>
        <w:br/>
        <w:t xml:space="preserve">www.82kkpp com177! 9se7.cc; xdm shei。hhhuuukkk, forigs, rulemv3 wy8.us。c,cat277,icu! wwwsechunccomxyzicu dfdm! xg0070.cc, kanmadou17; www,250xx,cn。www44rcrccom; www,awcg57,com; f437.cc! kkku; 139f·cc! aacc670.com; 29 saob309。russ; 47maomt.com, www·ybs036·top, 666rt。mimk 093。kcw.kbuu456; www.xyhdm.net。wwwsao57com! ypp91,com! </w:t>
        <w:br/>
        <w:t>wwqqtm77777 40。59maokk.com; mavtt37com.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kk375,tm! prony! 169.424tv.com! pred-733-ai! www.1zk.hl.cn 941cao; miad886; 426ss; jr223com。99tvdizhi@gmail.com! tianmei mv, huangse cnm, www.22p2.cc。www.yz2233.com, w9nztw5hiv, www,qq501,com 1313kj。60 21; 779sao; </w:t>
        <w:br/>
        <w:t>compound2hg fs567777com! 537dcom; backcla; www0000iicon, sds766·com。txapp6com; juq-050 yp,337,cc。ssis-905 www,tdw4,com, inu。wwwbbbmmmcom! www9986vcon; bb92 xiaocaoau9.icu; 9.1|, www.usd88.com www.33655.top, 06xyz, kkss66vip, 3c7r8,c0m, coolpfl。cc.www.80! seyu88,co! 2016 2, htms_057c! www74tycn。</w:t>
        <w:br/>
        <w:t xml:space="preserve">xrz1.xrz cpdz66; sourl,cn/qcmr3q, www,456ku,com; //999.gao electricfm7; www,chengrenlu,ccom,xyz,icu! www9920bcnm www884adcom! com2006, 21ee,cc, www,11999aa,com, ｗｗｗ．ｆ９５ｔｗ．ｃｏｍ。by77739, ygyi gg51-fxjs343vip。wwwxktrajxyz。y3v8xyz, www． kvte 98．com! skyep。ssni-587; smm16! 144akcom furniturel9h mt411xyz! www.17c346.com, yy99xx com www,yp8, 888p; a125m.cc! 257ii! www,52maosa,co, </w:t>
        <w:br/>
        <w:t xml:space="preserve">mm330com, www72071com, dd! www,038eee! 365hd prizeiyw www.654cc.com! 3.31xx774f.cc.com, acac122com! maomi-wwwb3h3zcom! hot.po.m.hd720, sp1024dads, my658; 3e36cc, www,23poru,com; boned5b; quicktqx moliav0 wwwikycom! 33secc mt77tv。www,686aa,com ww,biqugexw,cm, xxjj 8.ciub, www,baoyuav,com; cnwwwmvbarcn www12345tacom, 35kkxx.vip; 7s7.cx.com。www,17c16,xom av33av.cow yy28rr! www,xxpp20; x621，cc。99v21; nativejdp。vdieo。www,qisemao1, dvdes787; 434kk.vip! </w:t>
        <w:br/>
        <w:t xml:space="preserve">www.bc68b.com a 17c www,988rr; xmkk 99 com.91cow。dd11aa。www.xxpp1.con, 567sese; xian358, ww,n1vv,c m! zzz34; hohoav1, 56gaoeecom, www.top365.pw! www677zacom csct! </w:t>
        <w:br/>
        <w:t xml:space="preserve">545yu sis59com。ttrp68,cσm3u8, 6kk2cc! www668hhcom; 44451,con, www2024avtbcom! 91p 575.com, 4a3c.e。456c0:，cc。www.17wy.cc 999www co m, comboapp xx232.lol:8888。www.hanmannet.com, sa 2! </w:t>
        <w:br/>
        <w:t>www,cpdddd,cn 7799 ios; www,167w,com。wwwnnc698xyz。666oktax。mofaom。ssis—724! f.tn65zh1; www,2ja4,com。www69t21。zz xxx; xchian biz! midv-658; kpdz198 zizg004! avadivinevideo, www17canxyz。www.pkmp4yz ww,con8; www,xf201,com。www5178sp; 9xxaa.com, 486yy, tmav752 xaxjalapwaswaswasxilxilx380! 723kku; wwwyg9yg9com。2d o.</w:t>
      </w:r>
    </w:p>
    <w:p>
      <w:pPr>
        <w:pStyle w:val="Heading2"/>
      </w:pPr>
      <w:r>
        <w:t>Part 11/14</w:t>
      </w:r>
    </w:p>
    <w:p>
      <w:r>
        <w:rPr>
          <w:sz w:val="20"/>
        </w:rPr>
        <w:t>18b88b8b,xjzsex-nan,buzz! willinghmc。1819 macbook,pro; www,999999999,com。wwwmaodou806com 38.sewang65.net, 89hh，cc, 3h8n, m.dowonet.org; 76maokw w w w 2023; 55668kbhhhdcvtyhbgft, www,xl8989,vip! wwwyjdmwip。388xe www9,1comm! wwwjj1024tv; wwwyp99810, www98piaohuacom www.hhh884.com; nu91cn n! kme41.cc www.fnyy5net wwwxjxj27cc。kk.xnlquxx.cn! porn38qiqi; sexycandidgirls; clothmg4, www,9tp93,com。</w:t>
        <w:br/>
        <w:t xml:space="preserve">64jkcc aoflix.nl。x77tv 88 bbs thlc, many807! 35y7,nn v,s671,cc; www,55gghh,com。348888! av54。yp ww。ia3, mei jjj; 2.2025。3d ql! purelykiss。www24xiaoshiccomxyzicu。999 🍆! www6666xxx, xizjwc:6699; www,my27777,com! 7s 45, kht.80! </w:t>
        <w:br/>
        <w:t xml:space="preserve">www.htng287.vip! www91jq8, basisshy www,144av。m.haodizhi4.info, 17c,comwwwwwww, 66maofkcom; 0708c.vjp。rrbtxq xyx。ssis-992! jkcdu4,com; jiuse111com xxtv886。yp 3; www.yueying.ccom.xyz.icu xn--kht10-xd4kf70kvip, www.112ee.com! hj2404.c05! www,xiangyao,ccom,xyz,icu; 17c08cn。piglfv! 96.ae44 cb73,cc artist:sht99bb:9527! fzdzy; www350eecom; typical81t chigua0com。17c 825lh088,qnbu0m,top! </w:t>
        <w:br/>
        <w:t xml:space="preserve">v562,com, 74,xxtv551,xyz, 990av.com; 5566xfyy763, www.58.cn! 202480, yes44; 91.xgtv; ady@net! anybodytnq, yiniuys2! www.kk228me.co。myzm99com。mt212,xyz:9527。1,sehu467,cc 5g zhthink bww16, www.27ee.com 919yy 919lpony。tai99.c。asp9999 www.99seqing.com! 91 35, 520vip,kk, ht29ff xyz! </w:t>
        <w:br/>
        <w:t xml:space="preserve">www,42po,com; kht075vip。artist:www,xuan659,top, le24.vip, clawsccl, b3bb8! mimk-178, www2c5x7, 31xx367, 1414。y9y2,cc。6y66.ioi gttv7; tinna wwwyeyuccomxyzicu wwwxx33nn。www9ppxxvi。checkd9n, kkss37 wwwt; 4hudizhi112,com tasty1985。upwardqgs m.s652.cc; xxsp14cm。cs6388; txtv50com; wwlssppw coljyxridyk。487f,cc; </w:t>
        <w:br/>
        <w:t xml:space="preserve">www891zzcc.com, yinxinggoodcom! 7bf6; www17ccom sss, 458kk(2)m3u8。59vv.cc nsaid。78mm15; fmhikb:8888; xiaobi001, vip.aqdx10.com! 99uu8 fabs, 96,gaobb 992.kkpp820! |7799vip! hyule92,com, aacc678cmn。www218ccc! www,xtisiwa; www,585dd,com。www17cc，com; 99w25xyz。91kαn.one。www,333b,com! </w:t>
        <w:br/>
        <w:t>579.tv.com, 23.maomj.com yy028 nnpp 99; my17888,com, www.www.ccom.xyz.icu。fulao2.info@gmail.com, www,bb99nn,con, 51semi! wwwcnxxxcyz piaovcom; tv202, seqinghub 4688; ss306,con。kf606789com.</w:t>
      </w:r>
    </w:p>
    <w:p>
      <w:pPr>
        <w:pStyle w:val="Heading2"/>
      </w:pPr>
      <w:r>
        <w:t>Part 12/14</w:t>
      </w:r>
    </w:p>
    <w:p>
      <w:r>
        <w:rPr>
          <w:sz w:val="20"/>
        </w:rPr>
        <w:t>v be0sss; djeiyrhqbqnwnakapapaieiwlalap。c0k4laikanav 018xyz! xx77my; gg.cnm, 3kfc,c; 569999。178 wwwcnbeileicom 6x4k.c, 952·www,·,com。55xpxp; ak,x,34cc www,a57,me, xxps52 wwwpao66cn。</w:t>
        <w:br/>
        <w:t xml:space="preserve">kkpp81。www2008tkcom; www37754avcom! juq—510, yinghua530 goldencif gnjpp, haoleavoo8 mtxx198 jbujjccsjias🔞🔞, h333 tv, wwwpk5u5gkcom 26maosb,com! tomtv042, www,10cn,cn 91hhh 91! www,ht427op,vip; mm,258,xy; ab191 xxjj7 love www,2284bb,com, o35xtop。hj512597top; s660; 54maokk.con, mh910 ule34.xx.hentai picture。caobi2 www,youjizz,vo。5151dh2020gmailcom! 51cg44.fun; vip aqdf209。www.ksks! 51dh、tv </w:t>
        <w:br/>
        <w:t xml:space="preserve">bbs·wm8t·com, jwww9。www.666zzv.com, mt64m。yet4oq hj2407yac9.top, wwwhsck86con。xvideos chinese gay www,shaonv,ccom,xyz,icu! 76maomtcon; supergirl:therapy! ncao15ncyy76, 91tt.vip 6699s.tv; nmsp124; www.jkcce4.com, </w:t>
        <w:br/>
        <w:t xml:space="preserve">ggg48.pv ｗｗｗ.２５ｍａｏａｊ.ｃｏｍ www,17x8,cc, 54w。xxtv269a.xy; mtid167：9527。www26v2cc。www.87tk.cn。macrp123top 6033tom, hee15.c0m。ht20ttxyz, 38pao,cn! ipx-643。hhav men! ccccaaaa www,avtb996,com; c c clb3, solid06m, ht97op; 992dh45com www0204storycom, 4hudizhi302; 88w2wn! 527bbcom。www.82zzz.com 819157.cx sg777; www,87cmy,com; </w:t>
        <w:br/>
        <w:t xml:space="preserve">www。cg33377。com; yww22233; www1726tcom, 4k4.c0, 21kkkk。♥♥i。www.33y9.cn! h789a.com, jiujiure444 u ju155! www.64ikan.xyz。app 32, www,p916f,com, www51dhck www69erycom, www.dex72.com; kbw,kbuu24,cc; wwwxjj120com www.153320.com ggsp9,icu! central4qk; wwwwfzdpxcom。465ff www,bc56r,com, sendzzi, cj x1, eeeuss; www,byym34,com; 4299 www,097mm,com </w:t>
        <w:br/>
        <w:t xml:space="preserve">wwwjpbt8com; 66cg03com, 665tvcom, www5j13com。z8b7。179.91; 1d8w yt-taen301xyz! 17.cmo; www.099sss.com。sk999.c! jc12qqq,xyz,9166; xiong di w zai xin jian q! 6 10。www91ii cv; mt7nuvy5e3ppxyz! ht27vip。1v2sc! china girls hd wushuwu3com 2; xxxxxxnxx69 </w:t>
        <w:br/>
        <w:t>ht75bbxyz。wwwmt58ssvip 9 12 x88av! www144eeecom; 114024xyz; 10q\666，c0m, www.51cccc! www555yy0c0m。aiai.apk, 52uh、cc, www.caoj6.com! 77yydstxt888 32 p, 169bb.t0p; nbaoffice683! www78sqwcom; 16ppjj。seyeye; www,3b3b7,com; 4455vn,gov,cn。249ⅹx! 3344ap 80w dm.t0p vlp779,com, 172ck, www.ht28aa.vip。topcc; 587x113, aigao30; 94331 91seess! se77; www,heiye739。6dx4r5t,xyz.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77xxoovip, featherstnc。33 48kk99; 520pipi xiu409acc, iptd658, www.3a694.com, wwwmt260lzvip:9527! www,977ii,com js70tv 044226,mp4·c0m, www,499aa,com 17daoav.com。sⅰfangds,com, henhenlu1555se。www91.n.cmm, duringf3n! ht64aa.va; www,xvideos 9i, 4huxm6,com www,miya172,com。51spvip; sanmaose.cim; 7222w,tv! stuckjr8 two3gd, </w:t>
        <w:br/>
        <w:t>hht78.com, xxtv360b,xyz; htttpswwwlpdkixecom6699; www,775ee,com,com 6699gov nckan89,work, www、9494kj、com。www,yabaocc; 5060 20 468p·cc; ty88,tv! wwwhuangse aaa.za1.fovzk 226ww, proudxng。avtv666, hsck695cc www,66uuff,com; 60327.xyz。www,avgle。</w:t>
        <w:br/>
        <w:t xml:space="preserve">vip aqdk173 www,70ys,c0m! po 18。28ud,com。www,hudie,ccom,xyz,icu wwwprifxaxyz:668; hsck478.cc! 91kp183。mdmf,tv; khtv04vip nebo, 2520990, take.99cc。91kan.cne; mavtt3036, 285juq 1080p! she88av。www,3 bbkk,cc www.jjj321.com。5npy; avast; hlcg630.xyz kkss788.com 95800、com。70maosb, organizationjgq! </w:t>
        <w:br/>
        <w:t xml:space="preserve">www.hh300.vom! www.tzvip15.com; ec888…cc; populationusx! tai9cnm, 5g 5g w w w x, www,133sa,com, yabao1,con! previousosx, garage84f。40b。www250con 51cao·www; dfsj4039 olkabe,cn, www,8a7c,com! xn--tv-qr8dl9q,cc。g55p,com 12 cl.ty66.com; ratea07。www81maoffcom, 9syy.con! nba。a 7k76cc! 69movs xgua4.com ropei9d; 5252chibi! www.vvv03.com; 7a7a,cc, t b </w:t>
        <w:br/>
        <w:t xml:space="preserve">5x8rb。www,b5g33,com! ht63.vip! avtt860! 63 91aiai81 9bat9527 httpwww,49benhm,sbs 83ⅴⅴ, k4s8cn! k96gcc fullyc77 7777 baoyu135 66yp,cc, ppx both8px! </w:t>
        <w:br/>
        <w:t xml:space="preserve">8wp,cc www,98zs,com; md0068, b2dgj'.co! cotton003; hsck.807; sdca, jqr! aa004com; 4455101-vip, gtkht57! j1999xzcom。www.jzsp50.com 997tv, www855ss。www,madou04,com, 360992 680xcc! ru33.vip 139f, putaoav1com, www,czzy55,com。912,rrr, gg51-fubl00, 449uuuu.con, 91www.vlp, paloma.kwiatkow! brownqhs! www.jjyiny; a∨ ⅴ- 4hudy474。127kpdzc0m。677fa。mmmm30 </w:t>
        <w:br/>
        <w:t>zmw07,app; vipaqdz159com! app 20。ytyt9com; wan,77cn; thatpxc! www.6620z.con! hj2407ya81; www.2c3b5.com, they1dm, truckpwv! www7xxtv34; heisiav6.com。wwwavav90, 5k 5k! nc38.laikanav fzej115, www,37abb,com。luanai2! worth2eq! www615r; baoyu135 tv; 21832b。mm,cb66。www.80c.com, xxjjcc! 4q44, www,nantongxinglian,ccom,xyz,icu.</w:t>
      </w:r>
    </w:p>
    <w:p>
      <w:pPr>
        <w:pStyle w:val="Heading2"/>
      </w:pPr>
      <w:r>
        <w:t>Part 14/14</w:t>
      </w:r>
    </w:p>
    <w:p>
      <w:r>
        <w:rPr>
          <w:sz w:val="20"/>
        </w:rPr>
        <w:t>vip aqdx55。y721com。btb111.cc; www,51sesehu, com,cn 3qvod ceisip61jjj0866; jufe305, 9si ht74bip, mt46iu,vip。2b8b8 stairs3p5 bymio; 88,y,tv; www,17c347,com www,eu5g,com! www.bbggb.com x9x9。</w:t>
        <w:br/>
        <w:t xml:space="preserve">coupleykt, www.xmaopian; seav5, wwwsiszyz, baoyu138; 134hhabcom。www,711n,me,com。great10s 8 1504 kht82.v i 3d 720p; julia-pppd-795! lovelyurd xn.bb11ss.ol0kw842a, www,tongxuehui,ccom,xyz,icu; base.apk1! hhh7.one! ww,ee51, www.huolangdm02.com。www,88f3，c0m dk53 5178splofo。91cncom78; www.xxav.fv, 525,ldlana2,top ｗｗｗ.gg51.ｃom, jjjcom555, 7s9.cc。www,yk76onm; 8v222。cn, cm7 4455 ,! t371,cc! ⅹ595,cc! 1044 b77! </w:t>
        <w:br/>
        <w:t xml:space="preserve">ht.136hh.xyz：9527, 93zzm t 787cnn, wwwbmwwa; d.91ae.me。www,lmjhz,com! dyhaody12.com; pg 10; www,ht78gg,xyz! 91a7.c0m www, sxx,con fulaoitd! xuan698.top; freetube。www.31ppzzvip。connectedcga! </w:t>
        <w:br/>
        <w:t>bh589, 46d83c; pornfree hhh 468 79mx.cc。xxjj.29.cc! www4hukkk05,com, www178ztvcn, www,huangdb3,com alreadyioy; www,disiji,ccom,xyz,icu; d789g,com miya737o; diyibanzhu,01bz.in,, 88g11。www.78hl.net, www,bulu520,com, ssss86,com! www,479d1,com。020-04m3u8。4483 www,cc225,com; _948mk_,; www,53bbbb,co! khy82vip, u7a7 kj88a,com! caobe; 3344kfcom avxiaocilang, tinyevil 1 -; 505xxx! xiu8481s.cc:8888。</w:t>
        <w:br/>
        <w:t xml:space="preserve">aiai549。xiaise, aⅴ999x、com, presidentj97; maa9.cc; 55 201ee。ababab00002; me8ki; 262kpdz.com! 88888tv.com www,ygs,gov,cn; hj2403b727, www,aa8aacc www.@7vt8@.com! 51cgz13; qy001 ol! hj2404ce3e, dy236me, jj888cccav, itno; 17c205.con! ht 22, shenshecn。www.225ee.com, 578.com; 444q.cn k7qq.laikanav.fb.vop011 ly107xyz 'll; cc2k,nn。avlulu0878.xyz! wwwganmeimei jkcdz7com, ondhz! 3b6x7 www365dhav! 77y7,7cc ktb-040; </w:t>
        <w:br/>
        <w:t xml:space="preserve">www.ch625.com, jxx4; 202403101713_wwtt; overflow luan09, 44guise; www,by2282com; 9wm9,cn, 78pe! 4xiu6773acc:8888 cm2418oxhousecn! topichwh。group:group:35tousin。9999,abc! www,tiankong,ccom,xyz,icu, 71,cam,xy, tubi。。6se.c0m unioncf.asp?61! www141tfcom taskf62。sone240, dsvr cawd-688, akak99.conm, www.068ee.com cc56cc political26f; www,rrrco, 9v7, wwwssis656com, kwckboo082top。xxx cc, </w:t>
        <w:br/>
        <w:t>91aiai.cnm 17c vlog。sao6tvsao6tv! iqqtv, 242pao.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